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80"/>
        <w:gridCol w:w="1728"/>
        <w:gridCol w:w="1512"/>
        <w:gridCol w:w="4824"/>
        <w:gridCol w:w="1512"/>
      </w:tblGrid>
      <w:tr w:rsidR="007154D1" w:rsidRPr="00886434" w14:paraId="32132B3B" w14:textId="77777777" w:rsidTr="00886434">
        <w:trPr>
          <w:trHeight w:val="454"/>
          <w:jc w:val="center"/>
        </w:trPr>
        <w:tc>
          <w:tcPr>
            <w:tcW w:w="142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7D5146B9" w14:textId="77777777" w:rsidR="007154D1" w:rsidRPr="00886434" w:rsidRDefault="00C117E3">
            <w:pPr>
              <w:spacing w:after="0"/>
              <w:jc w:val="center"/>
            </w:pPr>
            <w:r w:rsidRPr="00886434">
              <w:rPr>
                <w:b/>
                <w:color w:val="000000"/>
              </w:rPr>
              <w:t xml:space="preserve">Ziraat </w:t>
            </w:r>
            <w:proofErr w:type="spellStart"/>
            <w:r w:rsidRPr="00886434">
              <w:rPr>
                <w:b/>
                <w:color w:val="000000"/>
              </w:rPr>
              <w:t>Fakültesi</w:t>
            </w:r>
            <w:proofErr w:type="spellEnd"/>
            <w:r w:rsidRPr="00886434">
              <w:rPr>
                <w:b/>
                <w:color w:val="000000"/>
              </w:rPr>
              <w:t xml:space="preserve"> </w:t>
            </w:r>
            <w:proofErr w:type="spellStart"/>
            <w:r w:rsidRPr="00886434">
              <w:rPr>
                <w:b/>
                <w:color w:val="000000"/>
              </w:rPr>
              <w:t>Biyosistem</w:t>
            </w:r>
            <w:proofErr w:type="spellEnd"/>
            <w:r w:rsidRPr="00886434">
              <w:rPr>
                <w:b/>
                <w:color w:val="000000"/>
              </w:rPr>
              <w:t xml:space="preserve"> </w:t>
            </w:r>
            <w:proofErr w:type="spellStart"/>
            <w:r w:rsidRPr="00886434">
              <w:rPr>
                <w:b/>
                <w:color w:val="000000"/>
              </w:rPr>
              <w:t>Mühendisliği</w:t>
            </w:r>
            <w:proofErr w:type="spellEnd"/>
            <w:r w:rsidRPr="00886434">
              <w:rPr>
                <w:b/>
                <w:color w:val="000000"/>
              </w:rPr>
              <w:t xml:space="preserve"> </w:t>
            </w:r>
            <w:proofErr w:type="spellStart"/>
            <w:r w:rsidRPr="00886434">
              <w:rPr>
                <w:b/>
                <w:color w:val="000000"/>
              </w:rPr>
              <w:t>Bölümü</w:t>
            </w:r>
            <w:proofErr w:type="spellEnd"/>
            <w:r w:rsidRPr="00886434">
              <w:rPr>
                <w:b/>
                <w:color w:val="000000"/>
              </w:rPr>
              <w:t xml:space="preserve"> 2025-2026 Bahar </w:t>
            </w:r>
            <w:proofErr w:type="spellStart"/>
            <w:r w:rsidRPr="00886434">
              <w:rPr>
                <w:b/>
                <w:color w:val="000000"/>
              </w:rPr>
              <w:t>Dönemi</w:t>
            </w:r>
            <w:proofErr w:type="spellEnd"/>
            <w:r w:rsidRPr="00886434">
              <w:rPr>
                <w:b/>
                <w:color w:val="000000"/>
              </w:rPr>
              <w:t xml:space="preserve"> Final </w:t>
            </w:r>
            <w:proofErr w:type="spellStart"/>
            <w:r w:rsidRPr="00886434">
              <w:rPr>
                <w:b/>
                <w:color w:val="000000"/>
              </w:rPr>
              <w:t>Sınav</w:t>
            </w:r>
            <w:proofErr w:type="spellEnd"/>
            <w:r w:rsidRPr="00886434">
              <w:rPr>
                <w:b/>
                <w:color w:val="000000"/>
              </w:rPr>
              <w:t xml:space="preserve"> Takvimi</w:t>
            </w:r>
          </w:p>
        </w:tc>
      </w:tr>
      <w:tr w:rsidR="007154D1" w:rsidRPr="00886434" w14:paraId="375ADB7B" w14:textId="77777777" w:rsidTr="00886434">
        <w:trPr>
          <w:trHeight w:val="454"/>
          <w:jc w:val="center"/>
        </w:trPr>
        <w:tc>
          <w:tcPr>
            <w:tcW w:w="142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246E525F" w14:textId="77777777" w:rsidR="007154D1" w:rsidRPr="00886434" w:rsidRDefault="00C117E3">
            <w:pPr>
              <w:spacing w:after="0"/>
              <w:jc w:val="center"/>
            </w:pPr>
            <w:r w:rsidRPr="00886434">
              <w:rPr>
                <w:b/>
                <w:color w:val="000000"/>
              </w:rPr>
              <w:t xml:space="preserve">1. </w:t>
            </w:r>
            <w:proofErr w:type="spellStart"/>
            <w:r w:rsidRPr="00886434">
              <w:rPr>
                <w:b/>
                <w:color w:val="000000"/>
              </w:rPr>
              <w:t>Sınıf</w:t>
            </w:r>
            <w:proofErr w:type="spellEnd"/>
          </w:p>
        </w:tc>
      </w:tr>
      <w:tr w:rsidR="007154D1" w:rsidRPr="00886434" w14:paraId="707946FE" w14:textId="77777777" w:rsidTr="00886434">
        <w:trPr>
          <w:trHeight w:val="454"/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33A2D6C6" w14:textId="77777777" w:rsidR="007154D1" w:rsidRPr="00886434" w:rsidRDefault="00C117E3">
            <w:pPr>
              <w:spacing w:after="0"/>
              <w:jc w:val="center"/>
            </w:pPr>
            <w:proofErr w:type="spellStart"/>
            <w:r w:rsidRPr="00886434">
              <w:rPr>
                <w:b/>
                <w:color w:val="000000"/>
              </w:rPr>
              <w:t>Dersin</w:t>
            </w:r>
            <w:proofErr w:type="spellEnd"/>
            <w:r w:rsidRPr="00886434">
              <w:rPr>
                <w:b/>
                <w:color w:val="000000"/>
              </w:rPr>
              <w:t xml:space="preserve"> </w:t>
            </w:r>
            <w:proofErr w:type="spellStart"/>
            <w:r w:rsidRPr="00886434">
              <w:rPr>
                <w:b/>
                <w:color w:val="000000"/>
              </w:rPr>
              <w:t>Adı</w:t>
            </w:r>
            <w:proofErr w:type="spellEnd"/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091642A6" w14:textId="77777777" w:rsidR="007154D1" w:rsidRPr="00886434" w:rsidRDefault="00C117E3">
            <w:pPr>
              <w:spacing w:after="0"/>
              <w:jc w:val="center"/>
            </w:pPr>
            <w:r w:rsidRPr="00886434">
              <w:rPr>
                <w:b/>
                <w:color w:val="000000"/>
              </w:rPr>
              <w:t>Tarih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3607902E" w14:textId="77777777" w:rsidR="007154D1" w:rsidRPr="00886434" w:rsidRDefault="00C117E3">
            <w:pPr>
              <w:spacing w:after="0"/>
              <w:jc w:val="center"/>
            </w:pPr>
            <w:r w:rsidRPr="00886434">
              <w:rPr>
                <w:b/>
                <w:color w:val="000000"/>
              </w:rPr>
              <w:t>Saat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5B32FF30" w14:textId="77777777" w:rsidR="007154D1" w:rsidRPr="00886434" w:rsidRDefault="00C117E3">
            <w:pPr>
              <w:spacing w:after="0"/>
              <w:jc w:val="center"/>
            </w:pPr>
            <w:proofErr w:type="spellStart"/>
            <w:r w:rsidRPr="00886434">
              <w:rPr>
                <w:b/>
                <w:color w:val="000000"/>
              </w:rPr>
              <w:t>Dersin</w:t>
            </w:r>
            <w:proofErr w:type="spellEnd"/>
            <w:r w:rsidRPr="00886434">
              <w:rPr>
                <w:b/>
                <w:color w:val="000000"/>
              </w:rPr>
              <w:t xml:space="preserve"> </w:t>
            </w:r>
            <w:proofErr w:type="spellStart"/>
            <w:r w:rsidRPr="00886434">
              <w:rPr>
                <w:b/>
                <w:color w:val="000000"/>
              </w:rPr>
              <w:t>Sorumlusu</w:t>
            </w:r>
            <w:proofErr w:type="spellEnd"/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4E74C368" w14:textId="77777777" w:rsidR="007154D1" w:rsidRPr="00886434" w:rsidRDefault="00C117E3">
            <w:pPr>
              <w:spacing w:after="0"/>
              <w:jc w:val="center"/>
            </w:pPr>
            <w:proofErr w:type="spellStart"/>
            <w:r w:rsidRPr="00886434">
              <w:rPr>
                <w:b/>
                <w:color w:val="000000"/>
              </w:rPr>
              <w:t>Derslik</w:t>
            </w:r>
            <w:proofErr w:type="spellEnd"/>
          </w:p>
        </w:tc>
      </w:tr>
      <w:tr w:rsidR="007154D1" w:rsidRPr="00886434" w14:paraId="06FC1196" w14:textId="77777777" w:rsidTr="00886434">
        <w:trPr>
          <w:trHeight w:val="454"/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77A572C9" w14:textId="77777777" w:rsidR="007154D1" w:rsidRPr="00886434" w:rsidRDefault="00C117E3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Fizik-II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2131743E" w14:textId="77777777" w:rsidR="007154D1" w:rsidRPr="00886434" w:rsidRDefault="00C117E3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08.06.2026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014545AB" w14:textId="77777777" w:rsidR="007154D1" w:rsidRPr="00886434" w:rsidRDefault="00C117E3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11:00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598E6E1D" w14:textId="77777777" w:rsidR="007154D1" w:rsidRPr="00886434" w:rsidRDefault="00C117E3">
            <w:pPr>
              <w:spacing w:after="0"/>
              <w:jc w:val="center"/>
            </w:pPr>
            <w:proofErr w:type="spellStart"/>
            <w:r w:rsidRPr="00886434">
              <w:rPr>
                <w:b/>
                <w:color w:val="000000"/>
                <w:sz w:val="19"/>
              </w:rPr>
              <w:t>Doç</w:t>
            </w:r>
            <w:proofErr w:type="spellEnd"/>
            <w:r w:rsidRPr="00886434">
              <w:rPr>
                <w:b/>
                <w:color w:val="000000"/>
                <w:sz w:val="19"/>
              </w:rPr>
              <w:t xml:space="preserve">. Dr. </w:t>
            </w:r>
            <w:proofErr w:type="spellStart"/>
            <w:r w:rsidRPr="00886434">
              <w:rPr>
                <w:b/>
                <w:color w:val="000000"/>
                <w:sz w:val="19"/>
              </w:rPr>
              <w:t>Tankut</w:t>
            </w:r>
            <w:proofErr w:type="spellEnd"/>
            <w:r w:rsidRPr="00886434">
              <w:rPr>
                <w:b/>
                <w:color w:val="000000"/>
                <w:sz w:val="19"/>
              </w:rPr>
              <w:t xml:space="preserve"> ATEŞ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482322D5" w14:textId="1FDDBD73" w:rsidR="007154D1" w:rsidRPr="00886434" w:rsidRDefault="00886434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D5</w:t>
            </w:r>
          </w:p>
        </w:tc>
      </w:tr>
      <w:tr w:rsidR="007154D1" w:rsidRPr="00886434" w14:paraId="67B6AC41" w14:textId="77777777" w:rsidTr="00886434">
        <w:trPr>
          <w:trHeight w:val="454"/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0F3B508E" w14:textId="77777777" w:rsidR="007154D1" w:rsidRPr="00886434" w:rsidRDefault="00C117E3">
            <w:pPr>
              <w:spacing w:after="0"/>
              <w:jc w:val="center"/>
            </w:pPr>
            <w:proofErr w:type="spellStart"/>
            <w:r w:rsidRPr="00886434">
              <w:rPr>
                <w:b/>
                <w:color w:val="000000"/>
                <w:sz w:val="19"/>
              </w:rPr>
              <w:t>Ölçme</w:t>
            </w:r>
            <w:proofErr w:type="spellEnd"/>
            <w:r w:rsidRPr="00886434">
              <w:rPr>
                <w:b/>
                <w:color w:val="000000"/>
                <w:sz w:val="19"/>
              </w:rPr>
              <w:t xml:space="preserve"> </w:t>
            </w:r>
            <w:proofErr w:type="spellStart"/>
            <w:r w:rsidRPr="00886434">
              <w:rPr>
                <w:b/>
                <w:color w:val="000000"/>
                <w:sz w:val="19"/>
              </w:rPr>
              <w:t>Bilgisi</w:t>
            </w:r>
            <w:proofErr w:type="spellEnd"/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718E1FBD" w14:textId="77777777" w:rsidR="007154D1" w:rsidRPr="00886434" w:rsidRDefault="00C117E3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08.06.2026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746492CA" w14:textId="77777777" w:rsidR="007154D1" w:rsidRPr="00886434" w:rsidRDefault="00C117E3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13:00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51603669" w14:textId="77777777" w:rsidR="007154D1" w:rsidRPr="00886434" w:rsidRDefault="00C117E3">
            <w:pPr>
              <w:spacing w:after="0"/>
              <w:jc w:val="center"/>
            </w:pPr>
            <w:proofErr w:type="spellStart"/>
            <w:r w:rsidRPr="00886434">
              <w:rPr>
                <w:b/>
                <w:color w:val="000000"/>
                <w:sz w:val="19"/>
              </w:rPr>
              <w:t>Doç</w:t>
            </w:r>
            <w:proofErr w:type="spellEnd"/>
            <w:r w:rsidRPr="00886434">
              <w:rPr>
                <w:b/>
                <w:color w:val="000000"/>
                <w:sz w:val="19"/>
              </w:rPr>
              <w:t>. Dr. Yeşim BOZKURT ÇOLAK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73142AB1" w14:textId="24773740" w:rsidR="007154D1" w:rsidRPr="00886434" w:rsidRDefault="00886434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D5</w:t>
            </w:r>
          </w:p>
        </w:tc>
      </w:tr>
      <w:tr w:rsidR="00970AB5" w:rsidRPr="00886434" w14:paraId="3393CF0A" w14:textId="77777777" w:rsidTr="00886434">
        <w:trPr>
          <w:trHeight w:val="454"/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7B1D34D2" w14:textId="6988AD08" w:rsidR="00970AB5" w:rsidRPr="00886434" w:rsidRDefault="00970AB5" w:rsidP="00970AB5">
            <w:pPr>
              <w:spacing w:after="0"/>
              <w:jc w:val="center"/>
              <w:rPr>
                <w:b/>
                <w:color w:val="000000"/>
                <w:sz w:val="19"/>
              </w:rPr>
            </w:pPr>
            <w:proofErr w:type="spellStart"/>
            <w:r w:rsidRPr="00886434">
              <w:rPr>
                <w:b/>
                <w:color w:val="000000"/>
                <w:sz w:val="19"/>
              </w:rPr>
              <w:t>Matematik</w:t>
            </w:r>
            <w:proofErr w:type="spellEnd"/>
            <w:r w:rsidRPr="00886434">
              <w:rPr>
                <w:b/>
                <w:color w:val="000000"/>
                <w:sz w:val="19"/>
              </w:rPr>
              <w:t>-II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2A804FC1" w14:textId="08D38E77" w:rsidR="00970AB5" w:rsidRPr="00886434" w:rsidRDefault="00970AB5" w:rsidP="00970AB5">
            <w:pPr>
              <w:spacing w:after="0"/>
              <w:jc w:val="center"/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09</w:t>
            </w:r>
            <w:r w:rsidRPr="00886434">
              <w:rPr>
                <w:b/>
                <w:color w:val="000000"/>
                <w:sz w:val="19"/>
              </w:rPr>
              <w:t>.06.2026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17807582" w14:textId="1EC15C8F" w:rsidR="00970AB5" w:rsidRPr="00886434" w:rsidRDefault="00970AB5" w:rsidP="00970AB5">
            <w:pPr>
              <w:spacing w:after="0"/>
              <w:jc w:val="center"/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10</w:t>
            </w:r>
            <w:r w:rsidRPr="00886434">
              <w:rPr>
                <w:b/>
                <w:color w:val="000000"/>
                <w:sz w:val="19"/>
              </w:rPr>
              <w:t>:00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3628C043" w14:textId="51635CAD" w:rsidR="00970AB5" w:rsidRPr="00886434" w:rsidRDefault="00970AB5" w:rsidP="00970AB5">
            <w:pPr>
              <w:spacing w:after="0"/>
              <w:jc w:val="center"/>
              <w:rPr>
                <w:b/>
                <w:color w:val="000000"/>
                <w:sz w:val="19"/>
              </w:rPr>
            </w:pPr>
            <w:r w:rsidRPr="00886434">
              <w:rPr>
                <w:b/>
                <w:color w:val="000000"/>
                <w:sz w:val="19"/>
              </w:rPr>
              <w:t>Prof. Dr. Ayhan ESİ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5464A17B" w14:textId="6BE72D24" w:rsidR="00970AB5" w:rsidRPr="00886434" w:rsidRDefault="00970AB5" w:rsidP="00970AB5">
            <w:pPr>
              <w:spacing w:after="0"/>
              <w:jc w:val="center"/>
              <w:rPr>
                <w:b/>
                <w:color w:val="000000"/>
                <w:sz w:val="19"/>
              </w:rPr>
            </w:pPr>
            <w:r w:rsidRPr="00886434">
              <w:rPr>
                <w:b/>
                <w:color w:val="000000"/>
                <w:sz w:val="19"/>
              </w:rPr>
              <w:t>D5</w:t>
            </w:r>
          </w:p>
        </w:tc>
      </w:tr>
      <w:tr w:rsidR="00970AB5" w:rsidRPr="00886434" w14:paraId="48D4CE7E" w14:textId="77777777" w:rsidTr="00886434">
        <w:trPr>
          <w:trHeight w:val="454"/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0AF50162" w14:textId="77777777" w:rsidR="00970AB5" w:rsidRPr="00886434" w:rsidRDefault="00970AB5" w:rsidP="00970AB5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 xml:space="preserve">Atatürk </w:t>
            </w:r>
            <w:proofErr w:type="spellStart"/>
            <w:r w:rsidRPr="00886434">
              <w:rPr>
                <w:b/>
                <w:color w:val="000000"/>
                <w:sz w:val="19"/>
              </w:rPr>
              <w:t>İlkeleri</w:t>
            </w:r>
            <w:proofErr w:type="spellEnd"/>
            <w:r w:rsidRPr="00886434">
              <w:rPr>
                <w:b/>
                <w:color w:val="000000"/>
                <w:sz w:val="19"/>
              </w:rPr>
              <w:t xml:space="preserve"> </w:t>
            </w:r>
            <w:proofErr w:type="spellStart"/>
            <w:r w:rsidRPr="00886434">
              <w:rPr>
                <w:b/>
                <w:color w:val="000000"/>
                <w:sz w:val="19"/>
              </w:rPr>
              <w:t>ve</w:t>
            </w:r>
            <w:proofErr w:type="spellEnd"/>
            <w:r w:rsidRPr="00886434">
              <w:rPr>
                <w:b/>
                <w:color w:val="000000"/>
                <w:sz w:val="19"/>
              </w:rPr>
              <w:t xml:space="preserve"> </w:t>
            </w:r>
            <w:proofErr w:type="spellStart"/>
            <w:r w:rsidRPr="00886434">
              <w:rPr>
                <w:b/>
                <w:color w:val="000000"/>
                <w:sz w:val="19"/>
              </w:rPr>
              <w:t>İnkılap</w:t>
            </w:r>
            <w:proofErr w:type="spellEnd"/>
            <w:r w:rsidRPr="00886434">
              <w:rPr>
                <w:b/>
                <w:color w:val="000000"/>
                <w:sz w:val="19"/>
              </w:rPr>
              <w:t xml:space="preserve"> </w:t>
            </w:r>
            <w:proofErr w:type="spellStart"/>
            <w:r w:rsidRPr="00886434">
              <w:rPr>
                <w:b/>
                <w:color w:val="000000"/>
                <w:sz w:val="19"/>
              </w:rPr>
              <w:t>Tarihi</w:t>
            </w:r>
            <w:proofErr w:type="spellEnd"/>
            <w:r w:rsidRPr="00886434">
              <w:rPr>
                <w:b/>
                <w:color w:val="000000"/>
                <w:sz w:val="19"/>
              </w:rPr>
              <w:t xml:space="preserve"> II</w:t>
            </w:r>
          </w:p>
        </w:tc>
        <w:tc>
          <w:tcPr>
            <w:tcW w:w="1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7442CD30" w14:textId="77777777" w:rsidR="00970AB5" w:rsidRPr="00886434" w:rsidRDefault="00970AB5" w:rsidP="00970AB5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10.06.2026</w:t>
            </w:r>
          </w:p>
        </w:tc>
        <w:tc>
          <w:tcPr>
            <w:tcW w:w="15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41C69A4E" w14:textId="47AA9DF1" w:rsidR="00970AB5" w:rsidRPr="00886434" w:rsidRDefault="00970AB5" w:rsidP="00970AB5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10:30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7B1A8384" w14:textId="77777777" w:rsidR="00970AB5" w:rsidRPr="00886434" w:rsidRDefault="00970AB5" w:rsidP="00970AB5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 xml:space="preserve">Dr. </w:t>
            </w:r>
            <w:proofErr w:type="spellStart"/>
            <w:r w:rsidRPr="00886434">
              <w:rPr>
                <w:b/>
                <w:color w:val="000000"/>
                <w:sz w:val="19"/>
              </w:rPr>
              <w:t>Öğr</w:t>
            </w:r>
            <w:proofErr w:type="spellEnd"/>
            <w:r w:rsidRPr="00886434">
              <w:rPr>
                <w:b/>
                <w:color w:val="000000"/>
                <w:sz w:val="19"/>
              </w:rPr>
              <w:t>. Üyesi Mehmet KOCA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43344F58" w14:textId="1BB40DA8" w:rsidR="00970AB5" w:rsidRPr="00886434" w:rsidRDefault="00970AB5" w:rsidP="00970AB5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D5</w:t>
            </w:r>
          </w:p>
        </w:tc>
      </w:tr>
      <w:tr w:rsidR="00970AB5" w:rsidRPr="00886434" w14:paraId="24ADCCEA" w14:textId="77777777" w:rsidTr="00886434">
        <w:trPr>
          <w:trHeight w:val="454"/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2702845A" w14:textId="77777777" w:rsidR="00970AB5" w:rsidRPr="00886434" w:rsidRDefault="00970AB5" w:rsidP="00970AB5">
            <w:pPr>
              <w:spacing w:after="0"/>
              <w:jc w:val="center"/>
            </w:pPr>
            <w:proofErr w:type="spellStart"/>
            <w:r w:rsidRPr="00886434">
              <w:rPr>
                <w:b/>
                <w:color w:val="000000"/>
                <w:sz w:val="19"/>
              </w:rPr>
              <w:t>İngilizce</w:t>
            </w:r>
            <w:proofErr w:type="spellEnd"/>
            <w:r w:rsidRPr="00886434">
              <w:rPr>
                <w:b/>
                <w:color w:val="000000"/>
                <w:sz w:val="19"/>
              </w:rPr>
              <w:t xml:space="preserve"> II</w:t>
            </w:r>
          </w:p>
        </w:tc>
        <w:tc>
          <w:tcPr>
            <w:tcW w:w="17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269C3C99" w14:textId="77777777" w:rsidR="00970AB5" w:rsidRPr="00886434" w:rsidRDefault="00970AB5" w:rsidP="00970AB5"/>
        </w:tc>
        <w:tc>
          <w:tcPr>
            <w:tcW w:w="1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52CD937F" w14:textId="77777777" w:rsidR="00970AB5" w:rsidRPr="00886434" w:rsidRDefault="00970AB5" w:rsidP="00970AB5"/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33A047C7" w14:textId="77777777" w:rsidR="00970AB5" w:rsidRPr="00886434" w:rsidRDefault="00970AB5" w:rsidP="00970AB5">
            <w:pPr>
              <w:spacing w:after="0"/>
              <w:jc w:val="center"/>
            </w:pPr>
            <w:proofErr w:type="spellStart"/>
            <w:r w:rsidRPr="00886434">
              <w:rPr>
                <w:b/>
                <w:color w:val="000000"/>
                <w:sz w:val="19"/>
              </w:rPr>
              <w:t>Öğr</w:t>
            </w:r>
            <w:proofErr w:type="spellEnd"/>
            <w:r w:rsidRPr="00886434">
              <w:rPr>
                <w:b/>
                <w:color w:val="000000"/>
                <w:sz w:val="19"/>
              </w:rPr>
              <w:t xml:space="preserve">. </w:t>
            </w:r>
            <w:proofErr w:type="spellStart"/>
            <w:r w:rsidRPr="00886434">
              <w:rPr>
                <w:b/>
                <w:color w:val="000000"/>
                <w:sz w:val="19"/>
              </w:rPr>
              <w:t>Gör</w:t>
            </w:r>
            <w:proofErr w:type="spellEnd"/>
            <w:r w:rsidRPr="00886434">
              <w:rPr>
                <w:b/>
                <w:color w:val="000000"/>
                <w:sz w:val="19"/>
              </w:rPr>
              <w:t>. Mertcan ÇİFTKOÇ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26EE7290" w14:textId="7A86C5F6" w:rsidR="00970AB5" w:rsidRPr="00886434" w:rsidRDefault="00970AB5" w:rsidP="00970AB5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D5</w:t>
            </w:r>
          </w:p>
        </w:tc>
      </w:tr>
      <w:tr w:rsidR="00970AB5" w:rsidRPr="00886434" w14:paraId="428A1CC2" w14:textId="77777777" w:rsidTr="00886434">
        <w:trPr>
          <w:trHeight w:val="454"/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3A9AF53D" w14:textId="77777777" w:rsidR="00970AB5" w:rsidRPr="00886434" w:rsidRDefault="00970AB5" w:rsidP="00970AB5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Türk Dili II</w:t>
            </w:r>
          </w:p>
        </w:tc>
        <w:tc>
          <w:tcPr>
            <w:tcW w:w="17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65BF02E5" w14:textId="77777777" w:rsidR="00970AB5" w:rsidRPr="00886434" w:rsidRDefault="00970AB5" w:rsidP="00970AB5"/>
        </w:tc>
        <w:tc>
          <w:tcPr>
            <w:tcW w:w="1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6BDEEDF2" w14:textId="77777777" w:rsidR="00970AB5" w:rsidRPr="00886434" w:rsidRDefault="00970AB5" w:rsidP="00970AB5"/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625B4630" w14:textId="77777777" w:rsidR="00970AB5" w:rsidRPr="00886434" w:rsidRDefault="00970AB5" w:rsidP="00970AB5">
            <w:pPr>
              <w:spacing w:after="0"/>
              <w:jc w:val="center"/>
            </w:pPr>
            <w:proofErr w:type="spellStart"/>
            <w:r w:rsidRPr="00886434">
              <w:rPr>
                <w:b/>
                <w:color w:val="000000"/>
                <w:sz w:val="19"/>
              </w:rPr>
              <w:t>Öğr</w:t>
            </w:r>
            <w:proofErr w:type="spellEnd"/>
            <w:r w:rsidRPr="00886434">
              <w:rPr>
                <w:b/>
                <w:color w:val="000000"/>
                <w:sz w:val="19"/>
              </w:rPr>
              <w:t xml:space="preserve">. </w:t>
            </w:r>
            <w:proofErr w:type="spellStart"/>
            <w:r w:rsidRPr="00886434">
              <w:rPr>
                <w:b/>
                <w:color w:val="000000"/>
                <w:sz w:val="19"/>
              </w:rPr>
              <w:t>Gör</w:t>
            </w:r>
            <w:proofErr w:type="spellEnd"/>
            <w:r w:rsidRPr="00886434">
              <w:rPr>
                <w:b/>
                <w:color w:val="000000"/>
                <w:sz w:val="19"/>
              </w:rPr>
              <w:t>. Mustafa Selçuk DİLSİZ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62A08138" w14:textId="10137704" w:rsidR="00970AB5" w:rsidRPr="00886434" w:rsidRDefault="00970AB5" w:rsidP="00970AB5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D5</w:t>
            </w:r>
          </w:p>
        </w:tc>
      </w:tr>
      <w:tr w:rsidR="00970AB5" w:rsidRPr="00886434" w14:paraId="0D84A328" w14:textId="77777777" w:rsidTr="00886434">
        <w:trPr>
          <w:trHeight w:val="454"/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477E0908" w14:textId="77777777" w:rsidR="00970AB5" w:rsidRPr="00886434" w:rsidRDefault="00970AB5" w:rsidP="00970AB5">
            <w:pPr>
              <w:spacing w:after="0"/>
              <w:jc w:val="center"/>
            </w:pPr>
            <w:proofErr w:type="spellStart"/>
            <w:r w:rsidRPr="00886434">
              <w:rPr>
                <w:b/>
                <w:color w:val="000000"/>
                <w:sz w:val="19"/>
              </w:rPr>
              <w:t>Ekoloji</w:t>
            </w:r>
            <w:proofErr w:type="spellEnd"/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492D477B" w14:textId="77777777" w:rsidR="00970AB5" w:rsidRPr="00886434" w:rsidRDefault="00970AB5" w:rsidP="00970AB5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11.06.2026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691C0FC6" w14:textId="77777777" w:rsidR="00970AB5" w:rsidRPr="00886434" w:rsidRDefault="00970AB5" w:rsidP="00970AB5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11:00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749613D1" w14:textId="4086D4A9" w:rsidR="00970AB5" w:rsidRPr="00886434" w:rsidRDefault="00970AB5" w:rsidP="00970AB5">
            <w:pPr>
              <w:spacing w:after="0"/>
              <w:jc w:val="center"/>
            </w:pPr>
            <w:proofErr w:type="spellStart"/>
            <w:r>
              <w:rPr>
                <w:b/>
                <w:color w:val="000000"/>
                <w:sz w:val="19"/>
              </w:rPr>
              <w:t>Doç</w:t>
            </w:r>
            <w:proofErr w:type="spellEnd"/>
            <w:r>
              <w:rPr>
                <w:b/>
                <w:color w:val="000000"/>
                <w:sz w:val="19"/>
              </w:rPr>
              <w:t>. Dr.</w:t>
            </w:r>
            <w:r w:rsidRPr="00886434">
              <w:rPr>
                <w:b/>
                <w:color w:val="000000"/>
                <w:sz w:val="19"/>
              </w:rPr>
              <w:t xml:space="preserve"> Asuman YANARDAĞ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3C83208D" w14:textId="2F5C680A" w:rsidR="00970AB5" w:rsidRPr="00886434" w:rsidRDefault="00970AB5" w:rsidP="00970AB5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D5</w:t>
            </w:r>
          </w:p>
        </w:tc>
      </w:tr>
      <w:tr w:rsidR="00970AB5" w:rsidRPr="00886434" w14:paraId="60472914" w14:textId="77777777" w:rsidTr="00791F96">
        <w:trPr>
          <w:trHeight w:val="454"/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620AD8F2" w14:textId="77777777" w:rsidR="00970AB5" w:rsidRPr="00886434" w:rsidRDefault="00970AB5" w:rsidP="00791F96">
            <w:pPr>
              <w:spacing w:after="0"/>
              <w:jc w:val="center"/>
            </w:pPr>
            <w:proofErr w:type="spellStart"/>
            <w:r w:rsidRPr="00886434">
              <w:rPr>
                <w:b/>
                <w:color w:val="000000"/>
                <w:sz w:val="19"/>
              </w:rPr>
              <w:t>İstatistik</w:t>
            </w:r>
            <w:proofErr w:type="spellEnd"/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5531A2F1" w14:textId="77777777" w:rsidR="00970AB5" w:rsidRPr="00886434" w:rsidRDefault="00970AB5" w:rsidP="00791F96">
            <w:pPr>
              <w:spacing w:after="0"/>
              <w:jc w:val="center"/>
            </w:pPr>
            <w:r>
              <w:rPr>
                <w:b/>
                <w:color w:val="000000"/>
                <w:sz w:val="19"/>
              </w:rPr>
              <w:t>12</w:t>
            </w:r>
            <w:r w:rsidRPr="00886434">
              <w:rPr>
                <w:b/>
                <w:color w:val="000000"/>
                <w:sz w:val="19"/>
              </w:rPr>
              <w:t>.06.2026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6C44C805" w14:textId="77777777" w:rsidR="00970AB5" w:rsidRPr="00886434" w:rsidRDefault="00970AB5" w:rsidP="00791F96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11:00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25BA6B2B" w14:textId="77777777" w:rsidR="00970AB5" w:rsidRPr="00886434" w:rsidRDefault="00970AB5" w:rsidP="00791F96">
            <w:pPr>
              <w:spacing w:after="0"/>
              <w:jc w:val="center"/>
            </w:pPr>
            <w:proofErr w:type="spellStart"/>
            <w:r w:rsidRPr="00886434">
              <w:rPr>
                <w:b/>
                <w:color w:val="000000"/>
                <w:sz w:val="19"/>
              </w:rPr>
              <w:t>Doç</w:t>
            </w:r>
            <w:proofErr w:type="spellEnd"/>
            <w:r w:rsidRPr="00886434">
              <w:rPr>
                <w:b/>
                <w:color w:val="000000"/>
                <w:sz w:val="19"/>
              </w:rPr>
              <w:t>. Dr. Osman UYSAL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7BAE1421" w14:textId="77777777" w:rsidR="00970AB5" w:rsidRPr="00886434" w:rsidRDefault="00970AB5" w:rsidP="00791F96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D5</w:t>
            </w:r>
          </w:p>
        </w:tc>
      </w:tr>
      <w:tr w:rsidR="00970AB5" w:rsidRPr="00886434" w14:paraId="77D43D7D" w14:textId="77777777" w:rsidTr="00886434">
        <w:trPr>
          <w:trHeight w:val="454"/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3473F885" w14:textId="77777777" w:rsidR="00970AB5" w:rsidRPr="00886434" w:rsidRDefault="00970AB5" w:rsidP="00970AB5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Kimya-II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6011C8A0" w14:textId="4A85CCFD" w:rsidR="00970AB5" w:rsidRPr="00886434" w:rsidRDefault="00970AB5" w:rsidP="00970AB5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1</w:t>
            </w:r>
            <w:r>
              <w:rPr>
                <w:b/>
                <w:color w:val="000000"/>
                <w:sz w:val="19"/>
              </w:rPr>
              <w:t>5</w:t>
            </w:r>
            <w:r w:rsidRPr="00886434">
              <w:rPr>
                <w:b/>
                <w:color w:val="000000"/>
                <w:sz w:val="19"/>
              </w:rPr>
              <w:t>.06.2026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254A98D0" w14:textId="63DE6671" w:rsidR="00970AB5" w:rsidRPr="00886434" w:rsidRDefault="00FE2F25" w:rsidP="00970AB5">
            <w:pPr>
              <w:spacing w:after="0"/>
              <w:jc w:val="center"/>
            </w:pPr>
            <w:r>
              <w:rPr>
                <w:b/>
                <w:color w:val="000000"/>
                <w:sz w:val="19"/>
              </w:rPr>
              <w:t>09</w:t>
            </w:r>
            <w:r w:rsidR="00970AB5" w:rsidRPr="00886434">
              <w:rPr>
                <w:b/>
                <w:color w:val="000000"/>
                <w:sz w:val="19"/>
              </w:rPr>
              <w:t>:00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39D5329D" w14:textId="77777777" w:rsidR="00970AB5" w:rsidRPr="00886434" w:rsidRDefault="00970AB5" w:rsidP="00970AB5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 xml:space="preserve">Dr. </w:t>
            </w:r>
            <w:proofErr w:type="spellStart"/>
            <w:r w:rsidRPr="00886434">
              <w:rPr>
                <w:b/>
                <w:color w:val="000000"/>
                <w:sz w:val="19"/>
              </w:rPr>
              <w:t>Öğr</w:t>
            </w:r>
            <w:proofErr w:type="spellEnd"/>
            <w:r w:rsidRPr="00886434">
              <w:rPr>
                <w:b/>
                <w:color w:val="000000"/>
                <w:sz w:val="19"/>
              </w:rPr>
              <w:t xml:space="preserve">. </w:t>
            </w:r>
            <w:proofErr w:type="gramStart"/>
            <w:r w:rsidRPr="00886434">
              <w:rPr>
                <w:b/>
                <w:color w:val="000000"/>
                <w:sz w:val="19"/>
              </w:rPr>
              <w:t>Üyesi</w:t>
            </w:r>
            <w:proofErr w:type="gramEnd"/>
            <w:r w:rsidRPr="00886434">
              <w:rPr>
                <w:b/>
                <w:color w:val="000000"/>
                <w:sz w:val="19"/>
              </w:rPr>
              <w:t xml:space="preserve"> Hatice ÇAĞLAR YILMAZ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43037CB6" w14:textId="0F62A1D5" w:rsidR="00970AB5" w:rsidRPr="00886434" w:rsidRDefault="00970AB5" w:rsidP="00970AB5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D5</w:t>
            </w:r>
          </w:p>
        </w:tc>
      </w:tr>
      <w:tr w:rsidR="00970AB5" w:rsidRPr="00886434" w14:paraId="59B46EFA" w14:textId="77777777" w:rsidTr="00886434">
        <w:trPr>
          <w:trHeight w:val="454"/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025513EB" w14:textId="77777777" w:rsidR="00970AB5" w:rsidRPr="00886434" w:rsidRDefault="00970AB5" w:rsidP="00970AB5">
            <w:pPr>
              <w:spacing w:after="0"/>
              <w:jc w:val="center"/>
            </w:pPr>
            <w:proofErr w:type="spellStart"/>
            <w:r w:rsidRPr="00886434">
              <w:rPr>
                <w:b/>
                <w:color w:val="000000"/>
                <w:sz w:val="19"/>
              </w:rPr>
              <w:t>Bilgisayar</w:t>
            </w:r>
            <w:proofErr w:type="spellEnd"/>
            <w:r w:rsidRPr="00886434">
              <w:rPr>
                <w:b/>
                <w:color w:val="000000"/>
                <w:sz w:val="19"/>
              </w:rPr>
              <w:t xml:space="preserve"> </w:t>
            </w:r>
            <w:proofErr w:type="spellStart"/>
            <w:r w:rsidRPr="00886434">
              <w:rPr>
                <w:b/>
                <w:color w:val="000000"/>
                <w:sz w:val="19"/>
              </w:rPr>
              <w:t>Teknolojileri</w:t>
            </w:r>
            <w:proofErr w:type="spellEnd"/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14E9DCF0" w14:textId="77777777" w:rsidR="00970AB5" w:rsidRPr="00886434" w:rsidRDefault="00970AB5" w:rsidP="00970AB5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16.06.2026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6ACDB05D" w14:textId="77777777" w:rsidR="00970AB5" w:rsidRPr="00886434" w:rsidRDefault="00970AB5" w:rsidP="00970AB5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10:00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6FF3D412" w14:textId="77777777" w:rsidR="00970AB5" w:rsidRPr="00886434" w:rsidRDefault="00970AB5" w:rsidP="00970AB5">
            <w:pPr>
              <w:spacing w:after="0"/>
              <w:jc w:val="center"/>
            </w:pPr>
            <w:proofErr w:type="spellStart"/>
            <w:r w:rsidRPr="00886434">
              <w:rPr>
                <w:b/>
                <w:color w:val="000000"/>
                <w:sz w:val="19"/>
              </w:rPr>
              <w:t>Öğr</w:t>
            </w:r>
            <w:proofErr w:type="spellEnd"/>
            <w:r w:rsidRPr="00886434">
              <w:rPr>
                <w:b/>
                <w:color w:val="000000"/>
                <w:sz w:val="19"/>
              </w:rPr>
              <w:t xml:space="preserve">. </w:t>
            </w:r>
            <w:proofErr w:type="spellStart"/>
            <w:r w:rsidRPr="00886434">
              <w:rPr>
                <w:b/>
                <w:color w:val="000000"/>
                <w:sz w:val="19"/>
              </w:rPr>
              <w:t>Gör</w:t>
            </w:r>
            <w:proofErr w:type="spellEnd"/>
            <w:r w:rsidRPr="00886434">
              <w:rPr>
                <w:b/>
                <w:color w:val="000000"/>
                <w:sz w:val="19"/>
              </w:rPr>
              <w:t>. Doğan OKUR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781BB324" w14:textId="1BFD0B78" w:rsidR="00970AB5" w:rsidRPr="00886434" w:rsidRDefault="00970AB5" w:rsidP="00970AB5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D5</w:t>
            </w:r>
          </w:p>
        </w:tc>
      </w:tr>
      <w:tr w:rsidR="00970AB5" w:rsidRPr="00886434" w14:paraId="45BE0426" w14:textId="77777777" w:rsidTr="00886434">
        <w:trPr>
          <w:trHeight w:val="454"/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7A12533E" w14:textId="77777777" w:rsidR="00970AB5" w:rsidRPr="00886434" w:rsidRDefault="00970AB5" w:rsidP="00970AB5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Teknik Resim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2C107D57" w14:textId="77777777" w:rsidR="00970AB5" w:rsidRPr="00886434" w:rsidRDefault="00970AB5" w:rsidP="00970AB5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17.06.2026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0FA54A5A" w14:textId="77777777" w:rsidR="00970AB5" w:rsidRPr="00886434" w:rsidRDefault="00970AB5" w:rsidP="00970AB5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10:00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532206B5" w14:textId="77777777" w:rsidR="00970AB5" w:rsidRPr="00886434" w:rsidRDefault="00970AB5" w:rsidP="00970AB5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 xml:space="preserve">Dr. </w:t>
            </w:r>
            <w:proofErr w:type="spellStart"/>
            <w:r w:rsidRPr="00886434">
              <w:rPr>
                <w:b/>
                <w:color w:val="000000"/>
                <w:sz w:val="19"/>
              </w:rPr>
              <w:t>Öğr</w:t>
            </w:r>
            <w:proofErr w:type="spellEnd"/>
            <w:r w:rsidRPr="00886434">
              <w:rPr>
                <w:b/>
                <w:color w:val="000000"/>
                <w:sz w:val="19"/>
              </w:rPr>
              <w:t>. Üyesi Salih ATAY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5B682771" w14:textId="06F26C90" w:rsidR="00970AB5" w:rsidRPr="00886434" w:rsidRDefault="00970AB5" w:rsidP="00970AB5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D5</w:t>
            </w:r>
          </w:p>
        </w:tc>
      </w:tr>
    </w:tbl>
    <w:p w14:paraId="17126403" w14:textId="77777777" w:rsidR="000757CA" w:rsidRPr="000757CA" w:rsidRDefault="00C117E3" w:rsidP="000757CA">
      <w:pPr>
        <w:spacing w:after="0"/>
        <w:rPr>
          <w:lang w:val="tr-TR"/>
        </w:rPr>
      </w:pPr>
      <w:r w:rsidRPr="00886434">
        <w:br/>
      </w:r>
    </w:p>
    <w:p w14:paraId="37938A14" w14:textId="77777777" w:rsidR="000757CA" w:rsidRPr="000757CA" w:rsidRDefault="000757CA" w:rsidP="000757CA">
      <w:pPr>
        <w:spacing w:after="0"/>
        <w:rPr>
          <w:highlight w:val="yellow"/>
          <w:lang w:val="tr-TR"/>
        </w:rPr>
      </w:pPr>
      <w:r w:rsidRPr="000757CA">
        <w:rPr>
          <w:highlight w:val="yellow"/>
          <w:lang w:val="tr-TR"/>
        </w:rPr>
        <w:t xml:space="preserve"> *Öğrencilerin dikkatine: </w:t>
      </w:r>
    </w:p>
    <w:p w14:paraId="3B9A7C2B" w14:textId="77777777" w:rsidR="005E1E4D" w:rsidRPr="005E1E4D" w:rsidRDefault="005E1E4D" w:rsidP="005E1E4D">
      <w:pPr>
        <w:spacing w:after="0"/>
        <w:rPr>
          <w:highlight w:val="yellow"/>
          <w:lang w:val="tr-TR"/>
        </w:rPr>
      </w:pPr>
    </w:p>
    <w:p w14:paraId="25B20770" w14:textId="2A23EC17" w:rsidR="007154D1" w:rsidRPr="00886434" w:rsidRDefault="005E1E4D" w:rsidP="005E1E4D">
      <w:pPr>
        <w:spacing w:after="0"/>
      </w:pPr>
      <w:r w:rsidRPr="005E1E4D">
        <w:rPr>
          <w:highlight w:val="yellow"/>
          <w:lang w:val="tr-TR"/>
        </w:rPr>
        <w:t xml:space="preserve"> </w:t>
      </w:r>
      <w:r w:rsidRPr="005E1E4D">
        <w:rPr>
          <w:b/>
          <w:bCs/>
          <w:highlight w:val="yellow"/>
          <w:lang w:val="tr-TR"/>
        </w:rPr>
        <w:t>*Öğrencilerin dikkatine: İNUZEM üzerinden alınan pedagojik formasyon derslerinin yarıyıl sonu (final) sınavı 19.06.2026 tarihinde 10.00-12.00 saatleri arasında Malatya Turgut Özal Üniversitesi Ziraat Fakültesi dersliklerinde yüz yüze yapılacaktır.</w:t>
      </w:r>
      <w:r w:rsidR="00C117E3" w:rsidRPr="000757CA">
        <w:rPr>
          <w:highlight w:val="yellow"/>
        </w:rPr>
        <w:br/>
      </w:r>
      <w:r w:rsidR="00C117E3" w:rsidRPr="00886434">
        <w:br/>
      </w:r>
      <w:r w:rsidR="00C117E3" w:rsidRPr="00886434">
        <w:br/>
      </w:r>
      <w:r w:rsidR="00C117E3" w:rsidRPr="00886434">
        <w:br/>
      </w:r>
    </w:p>
    <w:p w14:paraId="39D4212A" w14:textId="77777777" w:rsidR="007154D1" w:rsidRPr="00886434" w:rsidRDefault="00C117E3">
      <w:pPr>
        <w:spacing w:after="0"/>
        <w:jc w:val="right"/>
      </w:pPr>
      <w:proofErr w:type="spellStart"/>
      <w:r w:rsidRPr="00886434">
        <w:rPr>
          <w:b/>
        </w:rPr>
        <w:t>Biyosistem</w:t>
      </w:r>
      <w:proofErr w:type="spellEnd"/>
      <w:r w:rsidRPr="00886434">
        <w:rPr>
          <w:b/>
        </w:rPr>
        <w:t xml:space="preserve"> </w:t>
      </w:r>
      <w:proofErr w:type="spellStart"/>
      <w:r w:rsidRPr="00886434">
        <w:rPr>
          <w:b/>
        </w:rPr>
        <w:t>Mühendisliği</w:t>
      </w:r>
      <w:proofErr w:type="spellEnd"/>
      <w:r w:rsidRPr="00886434">
        <w:rPr>
          <w:b/>
        </w:rPr>
        <w:t xml:space="preserve"> </w:t>
      </w:r>
      <w:proofErr w:type="spellStart"/>
      <w:r w:rsidRPr="00886434">
        <w:rPr>
          <w:b/>
        </w:rPr>
        <w:t>Bölüm</w:t>
      </w:r>
      <w:proofErr w:type="spellEnd"/>
      <w:r w:rsidRPr="00886434">
        <w:rPr>
          <w:b/>
        </w:rPr>
        <w:t xml:space="preserve"> </w:t>
      </w:r>
      <w:proofErr w:type="spellStart"/>
      <w:r w:rsidRPr="00886434">
        <w:rPr>
          <w:b/>
        </w:rPr>
        <w:t>Başkanı</w:t>
      </w:r>
      <w:proofErr w:type="spellEnd"/>
      <w:r w:rsidRPr="00886434">
        <w:br/>
      </w:r>
      <w:r w:rsidRPr="00886434">
        <w:rPr>
          <w:b/>
        </w:rPr>
        <w:t>Doç. Dr. Yeşim Bozkurt Çolak</w:t>
      </w:r>
    </w:p>
    <w:p w14:paraId="1A091B0E" w14:textId="77777777" w:rsidR="007154D1" w:rsidRPr="00886434" w:rsidRDefault="00C117E3">
      <w:r w:rsidRPr="00886434">
        <w:br w:type="page"/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80"/>
        <w:gridCol w:w="1728"/>
        <w:gridCol w:w="1512"/>
        <w:gridCol w:w="4824"/>
        <w:gridCol w:w="1512"/>
      </w:tblGrid>
      <w:tr w:rsidR="007154D1" w:rsidRPr="00886434" w14:paraId="74F8E5C7" w14:textId="77777777" w:rsidTr="00886434">
        <w:trPr>
          <w:trHeight w:val="454"/>
          <w:jc w:val="center"/>
        </w:trPr>
        <w:tc>
          <w:tcPr>
            <w:tcW w:w="142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6A5FB6E9" w14:textId="77777777" w:rsidR="007154D1" w:rsidRPr="00886434" w:rsidRDefault="00C117E3">
            <w:pPr>
              <w:spacing w:after="0"/>
              <w:jc w:val="center"/>
            </w:pPr>
            <w:r w:rsidRPr="00886434">
              <w:rPr>
                <w:b/>
                <w:color w:val="000000"/>
              </w:rPr>
              <w:lastRenderedPageBreak/>
              <w:t xml:space="preserve">Ziraat </w:t>
            </w:r>
            <w:proofErr w:type="spellStart"/>
            <w:r w:rsidRPr="00886434">
              <w:rPr>
                <w:b/>
                <w:color w:val="000000"/>
              </w:rPr>
              <w:t>Fakültesi</w:t>
            </w:r>
            <w:proofErr w:type="spellEnd"/>
            <w:r w:rsidRPr="00886434">
              <w:rPr>
                <w:b/>
                <w:color w:val="000000"/>
              </w:rPr>
              <w:t xml:space="preserve"> </w:t>
            </w:r>
            <w:proofErr w:type="spellStart"/>
            <w:r w:rsidRPr="00886434">
              <w:rPr>
                <w:b/>
                <w:color w:val="000000"/>
              </w:rPr>
              <w:t>Biyosistem</w:t>
            </w:r>
            <w:proofErr w:type="spellEnd"/>
            <w:r w:rsidRPr="00886434">
              <w:rPr>
                <w:b/>
                <w:color w:val="000000"/>
              </w:rPr>
              <w:t xml:space="preserve"> </w:t>
            </w:r>
            <w:proofErr w:type="spellStart"/>
            <w:r w:rsidRPr="00886434">
              <w:rPr>
                <w:b/>
                <w:color w:val="000000"/>
              </w:rPr>
              <w:t>Mühendisliği</w:t>
            </w:r>
            <w:proofErr w:type="spellEnd"/>
            <w:r w:rsidRPr="00886434">
              <w:rPr>
                <w:b/>
                <w:color w:val="000000"/>
              </w:rPr>
              <w:t xml:space="preserve"> </w:t>
            </w:r>
            <w:proofErr w:type="spellStart"/>
            <w:r w:rsidRPr="00886434">
              <w:rPr>
                <w:b/>
                <w:color w:val="000000"/>
              </w:rPr>
              <w:t>Bölümü</w:t>
            </w:r>
            <w:proofErr w:type="spellEnd"/>
            <w:r w:rsidRPr="00886434">
              <w:rPr>
                <w:b/>
                <w:color w:val="000000"/>
              </w:rPr>
              <w:t xml:space="preserve"> 2025-2026 Bahar </w:t>
            </w:r>
            <w:proofErr w:type="spellStart"/>
            <w:r w:rsidRPr="00886434">
              <w:rPr>
                <w:b/>
                <w:color w:val="000000"/>
              </w:rPr>
              <w:t>Dönemi</w:t>
            </w:r>
            <w:proofErr w:type="spellEnd"/>
            <w:r w:rsidRPr="00886434">
              <w:rPr>
                <w:b/>
                <w:color w:val="000000"/>
              </w:rPr>
              <w:t xml:space="preserve"> Final </w:t>
            </w:r>
            <w:proofErr w:type="spellStart"/>
            <w:r w:rsidRPr="00886434">
              <w:rPr>
                <w:b/>
                <w:color w:val="000000"/>
              </w:rPr>
              <w:t>Sınav</w:t>
            </w:r>
            <w:proofErr w:type="spellEnd"/>
            <w:r w:rsidRPr="00886434">
              <w:rPr>
                <w:b/>
                <w:color w:val="000000"/>
              </w:rPr>
              <w:t xml:space="preserve"> Takvimi</w:t>
            </w:r>
          </w:p>
        </w:tc>
      </w:tr>
      <w:tr w:rsidR="007154D1" w:rsidRPr="00886434" w14:paraId="47121F92" w14:textId="77777777" w:rsidTr="00886434">
        <w:trPr>
          <w:trHeight w:val="454"/>
          <w:jc w:val="center"/>
        </w:trPr>
        <w:tc>
          <w:tcPr>
            <w:tcW w:w="142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0B93FB08" w14:textId="77777777" w:rsidR="007154D1" w:rsidRPr="00886434" w:rsidRDefault="00C117E3">
            <w:pPr>
              <w:spacing w:after="0"/>
              <w:jc w:val="center"/>
            </w:pPr>
            <w:r w:rsidRPr="00886434">
              <w:rPr>
                <w:b/>
                <w:color w:val="000000"/>
              </w:rPr>
              <w:t xml:space="preserve">2. </w:t>
            </w:r>
            <w:proofErr w:type="spellStart"/>
            <w:r w:rsidRPr="00886434">
              <w:rPr>
                <w:b/>
                <w:color w:val="000000"/>
              </w:rPr>
              <w:t>Sınıf</w:t>
            </w:r>
            <w:proofErr w:type="spellEnd"/>
          </w:p>
        </w:tc>
      </w:tr>
      <w:tr w:rsidR="007154D1" w:rsidRPr="00886434" w14:paraId="64E6D3F8" w14:textId="77777777" w:rsidTr="00886434">
        <w:trPr>
          <w:trHeight w:val="454"/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1D5210B0" w14:textId="77777777" w:rsidR="007154D1" w:rsidRPr="00886434" w:rsidRDefault="00C117E3">
            <w:pPr>
              <w:spacing w:after="0"/>
              <w:jc w:val="center"/>
            </w:pPr>
            <w:proofErr w:type="spellStart"/>
            <w:r w:rsidRPr="00886434">
              <w:rPr>
                <w:b/>
                <w:color w:val="000000"/>
              </w:rPr>
              <w:t>Dersin</w:t>
            </w:r>
            <w:proofErr w:type="spellEnd"/>
            <w:r w:rsidRPr="00886434">
              <w:rPr>
                <w:b/>
                <w:color w:val="000000"/>
              </w:rPr>
              <w:t xml:space="preserve"> </w:t>
            </w:r>
            <w:proofErr w:type="spellStart"/>
            <w:r w:rsidRPr="00886434">
              <w:rPr>
                <w:b/>
                <w:color w:val="000000"/>
              </w:rPr>
              <w:t>Adı</w:t>
            </w:r>
            <w:proofErr w:type="spellEnd"/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7056F1F2" w14:textId="77777777" w:rsidR="007154D1" w:rsidRPr="00886434" w:rsidRDefault="00C117E3">
            <w:pPr>
              <w:spacing w:after="0"/>
              <w:jc w:val="center"/>
            </w:pPr>
            <w:r w:rsidRPr="00886434">
              <w:rPr>
                <w:b/>
                <w:color w:val="000000"/>
              </w:rPr>
              <w:t>Tarih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528CD217" w14:textId="77777777" w:rsidR="007154D1" w:rsidRPr="00886434" w:rsidRDefault="00C117E3">
            <w:pPr>
              <w:spacing w:after="0"/>
              <w:jc w:val="center"/>
            </w:pPr>
            <w:r w:rsidRPr="00886434">
              <w:rPr>
                <w:b/>
                <w:color w:val="000000"/>
              </w:rPr>
              <w:t>Saat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7F649BE3" w14:textId="77777777" w:rsidR="007154D1" w:rsidRPr="00886434" w:rsidRDefault="00C117E3">
            <w:pPr>
              <w:spacing w:after="0"/>
              <w:jc w:val="center"/>
            </w:pPr>
            <w:proofErr w:type="spellStart"/>
            <w:r w:rsidRPr="00886434">
              <w:rPr>
                <w:b/>
                <w:color w:val="000000"/>
              </w:rPr>
              <w:t>Dersin</w:t>
            </w:r>
            <w:proofErr w:type="spellEnd"/>
            <w:r w:rsidRPr="00886434">
              <w:rPr>
                <w:b/>
                <w:color w:val="000000"/>
              </w:rPr>
              <w:t xml:space="preserve"> </w:t>
            </w:r>
            <w:proofErr w:type="spellStart"/>
            <w:r w:rsidRPr="00886434">
              <w:rPr>
                <w:b/>
                <w:color w:val="000000"/>
              </w:rPr>
              <w:t>Sorumlusu</w:t>
            </w:r>
            <w:proofErr w:type="spellEnd"/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51BD4402" w14:textId="77777777" w:rsidR="007154D1" w:rsidRPr="00886434" w:rsidRDefault="00C117E3">
            <w:pPr>
              <w:spacing w:after="0"/>
              <w:jc w:val="center"/>
            </w:pPr>
            <w:proofErr w:type="spellStart"/>
            <w:r w:rsidRPr="00886434">
              <w:rPr>
                <w:b/>
                <w:color w:val="000000"/>
              </w:rPr>
              <w:t>Derslik</w:t>
            </w:r>
            <w:proofErr w:type="spellEnd"/>
          </w:p>
        </w:tc>
      </w:tr>
      <w:tr w:rsidR="003E24D4" w:rsidRPr="00886434" w14:paraId="202E5FDE" w14:textId="77777777" w:rsidTr="003F1984">
        <w:trPr>
          <w:trHeight w:val="454"/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7CEF126A" w14:textId="58A17431" w:rsidR="003E24D4" w:rsidRPr="00886434" w:rsidRDefault="003E24D4" w:rsidP="003E24D4">
            <w:pPr>
              <w:spacing w:after="0"/>
              <w:jc w:val="center"/>
              <w:rPr>
                <w:b/>
                <w:color w:val="000000"/>
                <w:sz w:val="19"/>
              </w:rPr>
            </w:pPr>
            <w:proofErr w:type="spellStart"/>
            <w:r w:rsidRPr="00886434">
              <w:rPr>
                <w:b/>
                <w:color w:val="000000"/>
                <w:sz w:val="19"/>
              </w:rPr>
              <w:t>Coğrafi</w:t>
            </w:r>
            <w:proofErr w:type="spellEnd"/>
            <w:r w:rsidRPr="00886434">
              <w:rPr>
                <w:b/>
                <w:color w:val="000000"/>
                <w:sz w:val="19"/>
              </w:rPr>
              <w:t xml:space="preserve"> Bilgi Sistemleri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7AA25A20" w14:textId="31D92FEB" w:rsidR="003E24D4" w:rsidRDefault="003E24D4" w:rsidP="003E24D4">
            <w:pPr>
              <w:spacing w:after="0"/>
              <w:jc w:val="center"/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08</w:t>
            </w:r>
            <w:r w:rsidRPr="00886434">
              <w:rPr>
                <w:b/>
                <w:color w:val="000000"/>
                <w:sz w:val="19"/>
              </w:rPr>
              <w:t>.06.2026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416873F0" w14:textId="60E496AB" w:rsidR="003E24D4" w:rsidRPr="00886434" w:rsidRDefault="003E24D4" w:rsidP="003E24D4">
            <w:pPr>
              <w:spacing w:after="0"/>
              <w:jc w:val="center"/>
              <w:rPr>
                <w:b/>
                <w:color w:val="000000"/>
                <w:sz w:val="19"/>
              </w:rPr>
            </w:pPr>
            <w:r w:rsidRPr="00886434">
              <w:rPr>
                <w:b/>
                <w:color w:val="000000"/>
                <w:sz w:val="19"/>
              </w:rPr>
              <w:t>1</w:t>
            </w:r>
            <w:r w:rsidR="005458F0">
              <w:rPr>
                <w:b/>
                <w:color w:val="000000"/>
                <w:sz w:val="19"/>
              </w:rPr>
              <w:t>4</w:t>
            </w:r>
            <w:r w:rsidRPr="00886434">
              <w:rPr>
                <w:b/>
                <w:color w:val="000000"/>
                <w:sz w:val="19"/>
              </w:rPr>
              <w:t>:00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5F3490D5" w14:textId="7CDCC17A" w:rsidR="003E24D4" w:rsidRPr="00886434" w:rsidRDefault="003E24D4" w:rsidP="003E24D4">
            <w:pPr>
              <w:spacing w:after="0"/>
              <w:jc w:val="center"/>
              <w:rPr>
                <w:b/>
                <w:color w:val="000000"/>
                <w:sz w:val="19"/>
              </w:rPr>
            </w:pPr>
            <w:r w:rsidRPr="00886434">
              <w:rPr>
                <w:b/>
                <w:color w:val="000000"/>
                <w:sz w:val="19"/>
              </w:rPr>
              <w:t xml:space="preserve">Dr. </w:t>
            </w:r>
            <w:proofErr w:type="spellStart"/>
            <w:r w:rsidRPr="00886434">
              <w:rPr>
                <w:b/>
                <w:color w:val="000000"/>
                <w:sz w:val="19"/>
              </w:rPr>
              <w:t>Öğr</w:t>
            </w:r>
            <w:proofErr w:type="spellEnd"/>
            <w:r w:rsidRPr="00886434">
              <w:rPr>
                <w:b/>
                <w:color w:val="000000"/>
                <w:sz w:val="19"/>
              </w:rPr>
              <w:t>. Üyesi Miraç KILIÇ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7EA522A0" w14:textId="3BF75198" w:rsidR="003E24D4" w:rsidRPr="00886434" w:rsidRDefault="003E24D4" w:rsidP="003E24D4">
            <w:pPr>
              <w:spacing w:after="0"/>
              <w:jc w:val="center"/>
              <w:rPr>
                <w:b/>
                <w:color w:val="000000"/>
                <w:sz w:val="19"/>
              </w:rPr>
            </w:pPr>
            <w:r w:rsidRPr="00886434">
              <w:rPr>
                <w:b/>
                <w:color w:val="000000"/>
                <w:sz w:val="19"/>
              </w:rPr>
              <w:t>D5</w:t>
            </w:r>
          </w:p>
        </w:tc>
      </w:tr>
      <w:tr w:rsidR="003E24D4" w:rsidRPr="00886434" w14:paraId="6635987C" w14:textId="77777777" w:rsidTr="00886434">
        <w:trPr>
          <w:trHeight w:val="454"/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00B5D2F6" w14:textId="77777777" w:rsidR="003E24D4" w:rsidRPr="00886434" w:rsidRDefault="003E24D4" w:rsidP="003E24D4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 xml:space="preserve">Bitki </w:t>
            </w:r>
            <w:proofErr w:type="spellStart"/>
            <w:r w:rsidRPr="00886434">
              <w:rPr>
                <w:b/>
                <w:color w:val="000000"/>
                <w:sz w:val="19"/>
              </w:rPr>
              <w:t>Koruma</w:t>
            </w:r>
            <w:proofErr w:type="spellEnd"/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5A6AE39C" w14:textId="77777777" w:rsidR="003E24D4" w:rsidRPr="00886434" w:rsidRDefault="003E24D4" w:rsidP="003E24D4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09.06.2026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51AAB303" w14:textId="77777777" w:rsidR="003E24D4" w:rsidRPr="00886434" w:rsidRDefault="003E24D4" w:rsidP="003E24D4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13:00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734AF785" w14:textId="77777777" w:rsidR="003E24D4" w:rsidRDefault="003E24D4" w:rsidP="003E24D4">
            <w:pPr>
              <w:spacing w:after="0"/>
              <w:jc w:val="center"/>
              <w:rPr>
                <w:b/>
                <w:color w:val="000000"/>
                <w:sz w:val="19"/>
              </w:rPr>
            </w:pPr>
            <w:r w:rsidRPr="00886434">
              <w:rPr>
                <w:b/>
                <w:color w:val="000000"/>
                <w:sz w:val="19"/>
              </w:rPr>
              <w:t>Prof. Dr. Nihat TURSUN</w:t>
            </w:r>
          </w:p>
          <w:p w14:paraId="1CA24924" w14:textId="1E06A852" w:rsidR="003E24D4" w:rsidRPr="00886434" w:rsidRDefault="003E24D4" w:rsidP="003E24D4">
            <w:pPr>
              <w:spacing w:after="0"/>
              <w:jc w:val="center"/>
            </w:pPr>
            <w:r w:rsidRPr="009F4429">
              <w:rPr>
                <w:b/>
                <w:bCs/>
              </w:rPr>
              <w:t xml:space="preserve">Dr. </w:t>
            </w:r>
            <w:proofErr w:type="spellStart"/>
            <w:r w:rsidRPr="009F4429">
              <w:rPr>
                <w:b/>
                <w:bCs/>
              </w:rPr>
              <w:t>Öğr</w:t>
            </w:r>
            <w:proofErr w:type="spellEnd"/>
            <w:r w:rsidRPr="009F4429">
              <w:rPr>
                <w:b/>
                <w:bCs/>
              </w:rPr>
              <w:t>. Üyesi Talip YİĞİT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18DCB5C2" w14:textId="723995A4" w:rsidR="003E24D4" w:rsidRPr="00886434" w:rsidRDefault="003E24D4" w:rsidP="003E24D4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D5</w:t>
            </w:r>
          </w:p>
        </w:tc>
      </w:tr>
      <w:tr w:rsidR="003E24D4" w:rsidRPr="00886434" w14:paraId="326F1A38" w14:textId="77777777" w:rsidTr="00886434">
        <w:trPr>
          <w:trHeight w:val="454"/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3127B20D" w14:textId="77777777" w:rsidR="003E24D4" w:rsidRPr="00886434" w:rsidRDefault="003E24D4" w:rsidP="003E24D4">
            <w:pPr>
              <w:spacing w:after="0"/>
              <w:jc w:val="center"/>
            </w:pPr>
            <w:proofErr w:type="spellStart"/>
            <w:r w:rsidRPr="00886434">
              <w:rPr>
                <w:b/>
                <w:color w:val="000000"/>
                <w:sz w:val="19"/>
              </w:rPr>
              <w:t>Mukavemet</w:t>
            </w:r>
            <w:proofErr w:type="spellEnd"/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5AE670DE" w14:textId="77777777" w:rsidR="003E24D4" w:rsidRPr="00886434" w:rsidRDefault="003E24D4" w:rsidP="003E24D4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10.06.2026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5584CDD0" w14:textId="77777777" w:rsidR="003E24D4" w:rsidRPr="00886434" w:rsidRDefault="003E24D4" w:rsidP="003E24D4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13:00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62D8843E" w14:textId="77777777" w:rsidR="003E24D4" w:rsidRPr="00886434" w:rsidRDefault="003E24D4" w:rsidP="003E24D4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 xml:space="preserve">Dr. </w:t>
            </w:r>
            <w:proofErr w:type="spellStart"/>
            <w:r w:rsidRPr="00886434">
              <w:rPr>
                <w:b/>
                <w:color w:val="000000"/>
                <w:sz w:val="19"/>
              </w:rPr>
              <w:t>Öğr</w:t>
            </w:r>
            <w:proofErr w:type="spellEnd"/>
            <w:r w:rsidRPr="00886434">
              <w:rPr>
                <w:b/>
                <w:color w:val="000000"/>
                <w:sz w:val="19"/>
              </w:rPr>
              <w:t>. Üyesi Mehmet Esen EREN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27563D01" w14:textId="658474E3" w:rsidR="003E24D4" w:rsidRPr="00886434" w:rsidRDefault="003E24D4" w:rsidP="003E24D4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D5</w:t>
            </w:r>
          </w:p>
        </w:tc>
      </w:tr>
      <w:tr w:rsidR="003E24D4" w:rsidRPr="00886434" w14:paraId="1D427FB6" w14:textId="77777777" w:rsidTr="00886434">
        <w:trPr>
          <w:trHeight w:val="454"/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6B4D9B6D" w14:textId="77777777" w:rsidR="003E24D4" w:rsidRPr="00886434" w:rsidRDefault="003E24D4" w:rsidP="003E24D4">
            <w:pPr>
              <w:spacing w:after="0"/>
              <w:jc w:val="center"/>
            </w:pPr>
            <w:proofErr w:type="spellStart"/>
            <w:r w:rsidRPr="00886434">
              <w:rPr>
                <w:b/>
                <w:color w:val="000000"/>
                <w:sz w:val="19"/>
              </w:rPr>
              <w:t>Bahçe</w:t>
            </w:r>
            <w:proofErr w:type="spellEnd"/>
            <w:r w:rsidRPr="00886434">
              <w:rPr>
                <w:b/>
                <w:color w:val="000000"/>
                <w:sz w:val="19"/>
              </w:rPr>
              <w:t xml:space="preserve"> </w:t>
            </w:r>
            <w:proofErr w:type="spellStart"/>
            <w:r w:rsidRPr="00886434">
              <w:rPr>
                <w:b/>
                <w:color w:val="000000"/>
                <w:sz w:val="19"/>
              </w:rPr>
              <w:t>Bitkileri</w:t>
            </w:r>
            <w:proofErr w:type="spellEnd"/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1B509092" w14:textId="77777777" w:rsidR="003E24D4" w:rsidRPr="00886434" w:rsidRDefault="003E24D4" w:rsidP="003E24D4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11.06.2026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7CC70122" w14:textId="77777777" w:rsidR="003E24D4" w:rsidRPr="00886434" w:rsidRDefault="003E24D4" w:rsidP="003E24D4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13:00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79837C38" w14:textId="77777777" w:rsidR="003E24D4" w:rsidRPr="00886434" w:rsidRDefault="003E24D4" w:rsidP="003E24D4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Prof. Dr. Bayram Murat ASMA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44416EBF" w14:textId="7C2ECB10" w:rsidR="003E24D4" w:rsidRPr="00886434" w:rsidRDefault="003E24D4" w:rsidP="003E24D4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D5</w:t>
            </w:r>
          </w:p>
        </w:tc>
      </w:tr>
      <w:tr w:rsidR="003E24D4" w:rsidRPr="00886434" w14:paraId="48A626E4" w14:textId="77777777" w:rsidTr="00886434">
        <w:trPr>
          <w:trHeight w:val="454"/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1B2A394B" w14:textId="77777777" w:rsidR="003E24D4" w:rsidRPr="00886434" w:rsidRDefault="003E24D4" w:rsidP="003E24D4">
            <w:pPr>
              <w:spacing w:after="0"/>
              <w:jc w:val="center"/>
            </w:pPr>
            <w:proofErr w:type="spellStart"/>
            <w:r w:rsidRPr="00886434">
              <w:rPr>
                <w:b/>
                <w:color w:val="000000"/>
                <w:sz w:val="19"/>
              </w:rPr>
              <w:t>İklim</w:t>
            </w:r>
            <w:proofErr w:type="spellEnd"/>
            <w:r w:rsidRPr="00886434">
              <w:rPr>
                <w:b/>
                <w:color w:val="000000"/>
                <w:sz w:val="19"/>
              </w:rPr>
              <w:t xml:space="preserve"> </w:t>
            </w:r>
            <w:proofErr w:type="spellStart"/>
            <w:r w:rsidRPr="00886434">
              <w:rPr>
                <w:b/>
                <w:color w:val="000000"/>
                <w:sz w:val="19"/>
              </w:rPr>
              <w:t>Değişikliği</w:t>
            </w:r>
            <w:proofErr w:type="spellEnd"/>
            <w:r w:rsidRPr="00886434">
              <w:rPr>
                <w:b/>
                <w:color w:val="000000"/>
                <w:sz w:val="19"/>
              </w:rPr>
              <w:t xml:space="preserve"> </w:t>
            </w:r>
            <w:proofErr w:type="spellStart"/>
            <w:r w:rsidRPr="00886434">
              <w:rPr>
                <w:b/>
                <w:color w:val="000000"/>
                <w:sz w:val="19"/>
              </w:rPr>
              <w:t>ve</w:t>
            </w:r>
            <w:proofErr w:type="spellEnd"/>
            <w:r w:rsidRPr="00886434">
              <w:rPr>
                <w:b/>
                <w:color w:val="000000"/>
                <w:sz w:val="19"/>
              </w:rPr>
              <w:t xml:space="preserve"> </w:t>
            </w:r>
            <w:proofErr w:type="spellStart"/>
            <w:r w:rsidRPr="00886434">
              <w:rPr>
                <w:b/>
                <w:color w:val="000000"/>
                <w:sz w:val="19"/>
              </w:rPr>
              <w:t>Tarım</w:t>
            </w:r>
            <w:proofErr w:type="spellEnd"/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3DE4B35C" w14:textId="77777777" w:rsidR="003E24D4" w:rsidRPr="00886434" w:rsidRDefault="003E24D4" w:rsidP="003E24D4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12.06.2026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09C1A458" w14:textId="33C75F78" w:rsidR="003E24D4" w:rsidRPr="00886434" w:rsidRDefault="003E24D4" w:rsidP="003E24D4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1</w:t>
            </w:r>
            <w:r w:rsidR="001C5B8B">
              <w:rPr>
                <w:b/>
                <w:color w:val="000000"/>
                <w:sz w:val="19"/>
              </w:rPr>
              <w:t>4</w:t>
            </w:r>
            <w:r w:rsidRPr="00886434">
              <w:rPr>
                <w:b/>
                <w:color w:val="000000"/>
                <w:sz w:val="19"/>
              </w:rPr>
              <w:t>:00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64CA883A" w14:textId="77777777" w:rsidR="003E24D4" w:rsidRPr="00886434" w:rsidRDefault="003E24D4" w:rsidP="003E24D4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Prof. Dr. Bayram Murat ASMA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48D9051E" w14:textId="39EA41B0" w:rsidR="003E24D4" w:rsidRPr="00886434" w:rsidRDefault="003E24D4" w:rsidP="003E24D4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D5</w:t>
            </w:r>
          </w:p>
        </w:tc>
      </w:tr>
      <w:tr w:rsidR="003E24D4" w:rsidRPr="00886434" w14:paraId="4C1325D5" w14:textId="77777777" w:rsidTr="00886434">
        <w:trPr>
          <w:trHeight w:val="454"/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292ECE40" w14:textId="77777777" w:rsidR="003E24D4" w:rsidRPr="00886434" w:rsidRDefault="003E24D4" w:rsidP="003E24D4">
            <w:pPr>
              <w:spacing w:after="0"/>
              <w:jc w:val="center"/>
            </w:pPr>
            <w:proofErr w:type="spellStart"/>
            <w:r w:rsidRPr="00886434">
              <w:rPr>
                <w:b/>
                <w:color w:val="000000"/>
                <w:sz w:val="19"/>
              </w:rPr>
              <w:t>Akışkanlar</w:t>
            </w:r>
            <w:proofErr w:type="spellEnd"/>
            <w:r w:rsidRPr="00886434">
              <w:rPr>
                <w:b/>
                <w:color w:val="000000"/>
                <w:sz w:val="19"/>
              </w:rPr>
              <w:t xml:space="preserve"> </w:t>
            </w:r>
            <w:proofErr w:type="spellStart"/>
            <w:r w:rsidRPr="00886434">
              <w:rPr>
                <w:b/>
                <w:color w:val="000000"/>
                <w:sz w:val="19"/>
              </w:rPr>
              <w:t>Mekaniği</w:t>
            </w:r>
            <w:proofErr w:type="spellEnd"/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03AB236D" w14:textId="77777777" w:rsidR="003E24D4" w:rsidRPr="00886434" w:rsidRDefault="003E24D4" w:rsidP="003E24D4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15.06.2026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577ACC96" w14:textId="77777777" w:rsidR="003E24D4" w:rsidRPr="00886434" w:rsidRDefault="003E24D4" w:rsidP="003E24D4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10:00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1D0774FB" w14:textId="77777777" w:rsidR="003E24D4" w:rsidRPr="00886434" w:rsidRDefault="003E24D4" w:rsidP="003E24D4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 xml:space="preserve">Dr. </w:t>
            </w:r>
            <w:proofErr w:type="spellStart"/>
            <w:r w:rsidRPr="00886434">
              <w:rPr>
                <w:b/>
                <w:color w:val="000000"/>
                <w:sz w:val="19"/>
              </w:rPr>
              <w:t>Öğr</w:t>
            </w:r>
            <w:proofErr w:type="spellEnd"/>
            <w:r w:rsidRPr="00886434">
              <w:rPr>
                <w:b/>
                <w:color w:val="000000"/>
                <w:sz w:val="19"/>
              </w:rPr>
              <w:t>. Üyesi Aysel AYGÜN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421F7688" w14:textId="32889BF6" w:rsidR="003E24D4" w:rsidRPr="00886434" w:rsidRDefault="003E24D4" w:rsidP="003E24D4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D5</w:t>
            </w:r>
          </w:p>
        </w:tc>
      </w:tr>
      <w:tr w:rsidR="003E24D4" w:rsidRPr="00886434" w14:paraId="74FFDA71" w14:textId="77777777" w:rsidTr="00203380">
        <w:trPr>
          <w:trHeight w:val="454"/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135C66A8" w14:textId="77777777" w:rsidR="003E24D4" w:rsidRPr="00886434" w:rsidRDefault="003E24D4" w:rsidP="00203380">
            <w:pPr>
              <w:spacing w:after="0"/>
              <w:jc w:val="center"/>
            </w:pPr>
            <w:proofErr w:type="spellStart"/>
            <w:r w:rsidRPr="00886434">
              <w:rPr>
                <w:b/>
                <w:color w:val="000000"/>
                <w:sz w:val="19"/>
              </w:rPr>
              <w:t>İçten</w:t>
            </w:r>
            <w:proofErr w:type="spellEnd"/>
            <w:r w:rsidRPr="00886434">
              <w:rPr>
                <w:b/>
                <w:color w:val="000000"/>
                <w:sz w:val="19"/>
              </w:rPr>
              <w:t xml:space="preserve"> </w:t>
            </w:r>
            <w:proofErr w:type="spellStart"/>
            <w:r w:rsidRPr="00886434">
              <w:rPr>
                <w:b/>
                <w:color w:val="000000"/>
                <w:sz w:val="19"/>
              </w:rPr>
              <w:t>Yanmalı</w:t>
            </w:r>
            <w:proofErr w:type="spellEnd"/>
            <w:r w:rsidRPr="00886434">
              <w:rPr>
                <w:b/>
                <w:color w:val="000000"/>
                <w:sz w:val="19"/>
              </w:rPr>
              <w:t xml:space="preserve"> </w:t>
            </w:r>
            <w:proofErr w:type="spellStart"/>
            <w:r w:rsidRPr="00886434">
              <w:rPr>
                <w:b/>
                <w:color w:val="000000"/>
                <w:sz w:val="19"/>
              </w:rPr>
              <w:t>Motorlar</w:t>
            </w:r>
            <w:proofErr w:type="spellEnd"/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5ADAE54A" w14:textId="23A15DF4" w:rsidR="003E24D4" w:rsidRPr="00886434" w:rsidRDefault="003E24D4" w:rsidP="00203380">
            <w:pPr>
              <w:spacing w:after="0"/>
              <w:jc w:val="center"/>
            </w:pPr>
            <w:r>
              <w:rPr>
                <w:b/>
                <w:color w:val="000000"/>
                <w:sz w:val="19"/>
              </w:rPr>
              <w:t>16</w:t>
            </w:r>
            <w:r w:rsidRPr="00886434">
              <w:rPr>
                <w:b/>
                <w:color w:val="000000"/>
                <w:sz w:val="19"/>
              </w:rPr>
              <w:t>.06.2026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1A9B32CF" w14:textId="71BD82FB" w:rsidR="003E24D4" w:rsidRPr="00886434" w:rsidRDefault="003E24D4" w:rsidP="00203380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1</w:t>
            </w:r>
            <w:r w:rsidR="005458F0">
              <w:rPr>
                <w:b/>
                <w:color w:val="000000"/>
                <w:sz w:val="19"/>
              </w:rPr>
              <w:t>1</w:t>
            </w:r>
            <w:r w:rsidRPr="00886434">
              <w:rPr>
                <w:b/>
                <w:color w:val="000000"/>
                <w:sz w:val="19"/>
              </w:rPr>
              <w:t>:00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4EF8EA64" w14:textId="77777777" w:rsidR="003E24D4" w:rsidRPr="00886434" w:rsidRDefault="003E24D4" w:rsidP="00203380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 xml:space="preserve">Dr. </w:t>
            </w:r>
            <w:proofErr w:type="spellStart"/>
            <w:r w:rsidRPr="00886434">
              <w:rPr>
                <w:b/>
                <w:color w:val="000000"/>
                <w:sz w:val="19"/>
              </w:rPr>
              <w:t>Öğr</w:t>
            </w:r>
            <w:proofErr w:type="spellEnd"/>
            <w:r w:rsidRPr="00886434">
              <w:rPr>
                <w:b/>
                <w:color w:val="000000"/>
                <w:sz w:val="19"/>
              </w:rPr>
              <w:t>. Üyesi Aysel AYGÜN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3E44EB33" w14:textId="77777777" w:rsidR="003E24D4" w:rsidRPr="00886434" w:rsidRDefault="003E24D4" w:rsidP="00203380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D5</w:t>
            </w:r>
          </w:p>
        </w:tc>
      </w:tr>
      <w:tr w:rsidR="003E24D4" w:rsidRPr="00886434" w14:paraId="7F5FB13E" w14:textId="77777777" w:rsidTr="00886434">
        <w:trPr>
          <w:trHeight w:val="454"/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751AEB78" w14:textId="77777777" w:rsidR="003E24D4" w:rsidRPr="00886434" w:rsidRDefault="003E24D4" w:rsidP="003E24D4">
            <w:pPr>
              <w:spacing w:after="0"/>
              <w:jc w:val="center"/>
            </w:pPr>
            <w:proofErr w:type="spellStart"/>
            <w:r w:rsidRPr="00886434">
              <w:rPr>
                <w:b/>
                <w:color w:val="000000"/>
                <w:sz w:val="19"/>
              </w:rPr>
              <w:t>Bilgisayar</w:t>
            </w:r>
            <w:proofErr w:type="spellEnd"/>
            <w:r w:rsidRPr="00886434">
              <w:rPr>
                <w:b/>
                <w:color w:val="000000"/>
                <w:sz w:val="19"/>
              </w:rPr>
              <w:t xml:space="preserve"> </w:t>
            </w:r>
            <w:proofErr w:type="spellStart"/>
            <w:r w:rsidRPr="00886434">
              <w:rPr>
                <w:b/>
                <w:color w:val="000000"/>
                <w:sz w:val="19"/>
              </w:rPr>
              <w:t>Destekli</w:t>
            </w:r>
            <w:proofErr w:type="spellEnd"/>
            <w:r w:rsidRPr="00886434">
              <w:rPr>
                <w:b/>
                <w:color w:val="000000"/>
                <w:sz w:val="19"/>
              </w:rPr>
              <w:t xml:space="preserve"> </w:t>
            </w:r>
            <w:proofErr w:type="spellStart"/>
            <w:r w:rsidRPr="00886434">
              <w:rPr>
                <w:b/>
                <w:color w:val="000000"/>
                <w:sz w:val="19"/>
              </w:rPr>
              <w:t>Tasarım</w:t>
            </w:r>
            <w:proofErr w:type="spellEnd"/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24C84EBC" w14:textId="77777777" w:rsidR="003E24D4" w:rsidRPr="00886434" w:rsidRDefault="003E24D4" w:rsidP="003E24D4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17.06.2026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33814AC1" w14:textId="77777777" w:rsidR="003E24D4" w:rsidRPr="00886434" w:rsidRDefault="003E24D4" w:rsidP="003E24D4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11:00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021D9A65" w14:textId="77777777" w:rsidR="003E24D4" w:rsidRPr="00886434" w:rsidRDefault="003E24D4" w:rsidP="003E24D4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 xml:space="preserve">Dr. </w:t>
            </w:r>
            <w:proofErr w:type="spellStart"/>
            <w:r w:rsidRPr="00886434">
              <w:rPr>
                <w:b/>
                <w:color w:val="000000"/>
                <w:sz w:val="19"/>
              </w:rPr>
              <w:t>Öğr</w:t>
            </w:r>
            <w:proofErr w:type="spellEnd"/>
            <w:r w:rsidRPr="00886434">
              <w:rPr>
                <w:b/>
                <w:color w:val="000000"/>
                <w:sz w:val="19"/>
              </w:rPr>
              <w:t>. Üyesi Salih ATAY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44B8C4B8" w14:textId="77777777" w:rsidR="003E24D4" w:rsidRPr="00886434" w:rsidRDefault="003E24D4" w:rsidP="003E24D4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D6</w:t>
            </w:r>
          </w:p>
        </w:tc>
      </w:tr>
      <w:tr w:rsidR="003E24D4" w:rsidRPr="00886434" w14:paraId="2BB3FA26" w14:textId="77777777" w:rsidTr="00886434">
        <w:trPr>
          <w:trHeight w:val="454"/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151F85AC" w14:textId="77777777" w:rsidR="003E24D4" w:rsidRPr="00886434" w:rsidRDefault="003E24D4" w:rsidP="003E24D4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 xml:space="preserve">Toprak Bitki Su </w:t>
            </w:r>
            <w:proofErr w:type="spellStart"/>
            <w:r w:rsidRPr="00886434">
              <w:rPr>
                <w:b/>
                <w:color w:val="000000"/>
                <w:sz w:val="19"/>
              </w:rPr>
              <w:t>İlişkileri</w:t>
            </w:r>
            <w:proofErr w:type="spellEnd"/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7557CB8E" w14:textId="77777777" w:rsidR="003E24D4" w:rsidRPr="00886434" w:rsidRDefault="003E24D4" w:rsidP="003E24D4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18.06.2026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44291001" w14:textId="77777777" w:rsidR="003E24D4" w:rsidRPr="00886434" w:rsidRDefault="003E24D4" w:rsidP="003E24D4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11:00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7657D54B" w14:textId="77777777" w:rsidR="003E24D4" w:rsidRPr="00886434" w:rsidRDefault="003E24D4" w:rsidP="003E24D4">
            <w:pPr>
              <w:spacing w:after="0"/>
              <w:jc w:val="center"/>
            </w:pPr>
            <w:proofErr w:type="spellStart"/>
            <w:r w:rsidRPr="00886434">
              <w:rPr>
                <w:b/>
                <w:color w:val="000000"/>
                <w:sz w:val="19"/>
              </w:rPr>
              <w:t>Doç</w:t>
            </w:r>
            <w:proofErr w:type="spellEnd"/>
            <w:r w:rsidRPr="00886434">
              <w:rPr>
                <w:b/>
                <w:color w:val="000000"/>
                <w:sz w:val="19"/>
              </w:rPr>
              <w:t>. Dr. Yeşim BOZKURT ÇOLAK</w:t>
            </w:r>
          </w:p>
          <w:p w14:paraId="229EA3C5" w14:textId="77777777" w:rsidR="003E24D4" w:rsidRPr="00886434" w:rsidRDefault="003E24D4" w:rsidP="003E24D4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 xml:space="preserve">Dr. </w:t>
            </w:r>
            <w:proofErr w:type="spellStart"/>
            <w:r w:rsidRPr="00886434">
              <w:rPr>
                <w:b/>
                <w:color w:val="000000"/>
                <w:sz w:val="19"/>
              </w:rPr>
              <w:t>Öğr</w:t>
            </w:r>
            <w:proofErr w:type="spellEnd"/>
            <w:r w:rsidRPr="00886434">
              <w:rPr>
                <w:b/>
                <w:color w:val="000000"/>
                <w:sz w:val="19"/>
              </w:rPr>
              <w:t>. Üyesi Miraç KILIÇ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3AFD8A6B" w14:textId="080EB73F" w:rsidR="003E24D4" w:rsidRPr="00886434" w:rsidRDefault="003E24D4" w:rsidP="003E24D4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D5</w:t>
            </w:r>
          </w:p>
        </w:tc>
      </w:tr>
    </w:tbl>
    <w:p w14:paraId="40993B0E" w14:textId="77777777" w:rsidR="005E1E4D" w:rsidRPr="000757CA" w:rsidRDefault="00C117E3" w:rsidP="005E1E4D">
      <w:pPr>
        <w:spacing w:after="0"/>
        <w:rPr>
          <w:lang w:val="tr-TR"/>
        </w:rPr>
      </w:pPr>
      <w:r w:rsidRPr="00886434">
        <w:br/>
      </w:r>
      <w:r w:rsidRPr="00886434">
        <w:br/>
      </w:r>
    </w:p>
    <w:p w14:paraId="517B4C7F" w14:textId="77777777" w:rsidR="005E1E4D" w:rsidRPr="000757CA" w:rsidRDefault="005E1E4D" w:rsidP="005E1E4D">
      <w:pPr>
        <w:spacing w:after="0"/>
        <w:rPr>
          <w:highlight w:val="yellow"/>
          <w:lang w:val="tr-TR"/>
        </w:rPr>
      </w:pPr>
      <w:r w:rsidRPr="000757CA">
        <w:rPr>
          <w:highlight w:val="yellow"/>
          <w:lang w:val="tr-TR"/>
        </w:rPr>
        <w:t xml:space="preserve"> *Öğrencilerin dikkatine: </w:t>
      </w:r>
    </w:p>
    <w:p w14:paraId="023277C3" w14:textId="77777777" w:rsidR="005E1E4D" w:rsidRPr="005E1E4D" w:rsidRDefault="005E1E4D" w:rsidP="005E1E4D">
      <w:pPr>
        <w:spacing w:after="0"/>
        <w:rPr>
          <w:highlight w:val="yellow"/>
          <w:lang w:val="tr-TR"/>
        </w:rPr>
      </w:pPr>
    </w:p>
    <w:p w14:paraId="32903E06" w14:textId="65291C39" w:rsidR="007154D1" w:rsidRPr="00886434" w:rsidRDefault="005E1E4D" w:rsidP="005E1E4D">
      <w:pPr>
        <w:spacing w:after="0"/>
      </w:pPr>
      <w:r w:rsidRPr="005E1E4D">
        <w:rPr>
          <w:highlight w:val="yellow"/>
          <w:lang w:val="tr-TR"/>
        </w:rPr>
        <w:t xml:space="preserve"> </w:t>
      </w:r>
      <w:r w:rsidRPr="005E1E4D">
        <w:rPr>
          <w:b/>
          <w:bCs/>
          <w:highlight w:val="yellow"/>
          <w:lang w:val="tr-TR"/>
        </w:rPr>
        <w:t>*Öğrencilerin dikkatine: İNUZEM üzerinden alınan pedagojik formasyon derslerinin yarıyıl sonu (final) sınavı 19.06.2026 tarihinde 10.00-12.00 saatleri arasında Malatya Turgut Özal Üniversitesi Ziraat Fakültesi dersliklerinde yüz yüze yapılacaktır.</w:t>
      </w:r>
      <w:r w:rsidR="00C117E3" w:rsidRPr="00886434">
        <w:br/>
      </w:r>
      <w:r w:rsidR="00C117E3" w:rsidRPr="00886434">
        <w:br/>
      </w:r>
      <w:r w:rsidR="00C117E3" w:rsidRPr="00886434">
        <w:br/>
      </w:r>
      <w:r w:rsidR="00C117E3" w:rsidRPr="00886434">
        <w:br/>
      </w:r>
    </w:p>
    <w:p w14:paraId="62A84B30" w14:textId="77777777" w:rsidR="007154D1" w:rsidRPr="00886434" w:rsidRDefault="00C117E3">
      <w:pPr>
        <w:spacing w:after="0"/>
        <w:jc w:val="right"/>
      </w:pPr>
      <w:proofErr w:type="spellStart"/>
      <w:r w:rsidRPr="00886434">
        <w:rPr>
          <w:b/>
        </w:rPr>
        <w:t>Biyosistem</w:t>
      </w:r>
      <w:proofErr w:type="spellEnd"/>
      <w:r w:rsidRPr="00886434">
        <w:rPr>
          <w:b/>
        </w:rPr>
        <w:t xml:space="preserve"> </w:t>
      </w:r>
      <w:proofErr w:type="spellStart"/>
      <w:r w:rsidRPr="00886434">
        <w:rPr>
          <w:b/>
        </w:rPr>
        <w:t>Mühendisliği</w:t>
      </w:r>
      <w:proofErr w:type="spellEnd"/>
      <w:r w:rsidRPr="00886434">
        <w:rPr>
          <w:b/>
        </w:rPr>
        <w:t xml:space="preserve"> </w:t>
      </w:r>
      <w:proofErr w:type="spellStart"/>
      <w:r w:rsidRPr="00886434">
        <w:rPr>
          <w:b/>
        </w:rPr>
        <w:t>Bölüm</w:t>
      </w:r>
      <w:proofErr w:type="spellEnd"/>
      <w:r w:rsidRPr="00886434">
        <w:rPr>
          <w:b/>
        </w:rPr>
        <w:t xml:space="preserve"> </w:t>
      </w:r>
      <w:proofErr w:type="spellStart"/>
      <w:r w:rsidRPr="00886434">
        <w:rPr>
          <w:b/>
        </w:rPr>
        <w:t>Başkanı</w:t>
      </w:r>
      <w:proofErr w:type="spellEnd"/>
      <w:r w:rsidRPr="00886434">
        <w:br/>
      </w:r>
      <w:r w:rsidRPr="00886434">
        <w:rPr>
          <w:b/>
        </w:rPr>
        <w:t>Doç. Dr. Yeşim Bozkurt Çolak</w:t>
      </w:r>
    </w:p>
    <w:p w14:paraId="6D595690" w14:textId="77777777" w:rsidR="007154D1" w:rsidRPr="00886434" w:rsidRDefault="00C117E3">
      <w:r w:rsidRPr="00886434">
        <w:br w:type="page"/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80"/>
        <w:gridCol w:w="1728"/>
        <w:gridCol w:w="1512"/>
        <w:gridCol w:w="4824"/>
        <w:gridCol w:w="1512"/>
      </w:tblGrid>
      <w:tr w:rsidR="007154D1" w:rsidRPr="00886434" w14:paraId="0FDB1FD8" w14:textId="77777777" w:rsidTr="00886434">
        <w:trPr>
          <w:trHeight w:val="454"/>
          <w:jc w:val="center"/>
        </w:trPr>
        <w:tc>
          <w:tcPr>
            <w:tcW w:w="142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175AC242" w14:textId="77777777" w:rsidR="007154D1" w:rsidRPr="00886434" w:rsidRDefault="00C117E3">
            <w:pPr>
              <w:spacing w:after="0"/>
              <w:jc w:val="center"/>
            </w:pPr>
            <w:r w:rsidRPr="00886434">
              <w:rPr>
                <w:b/>
                <w:color w:val="000000"/>
              </w:rPr>
              <w:lastRenderedPageBreak/>
              <w:t xml:space="preserve">Ziraat </w:t>
            </w:r>
            <w:proofErr w:type="spellStart"/>
            <w:r w:rsidRPr="00886434">
              <w:rPr>
                <w:b/>
                <w:color w:val="000000"/>
              </w:rPr>
              <w:t>Fakültesi</w:t>
            </w:r>
            <w:proofErr w:type="spellEnd"/>
            <w:r w:rsidRPr="00886434">
              <w:rPr>
                <w:b/>
                <w:color w:val="000000"/>
              </w:rPr>
              <w:t xml:space="preserve"> </w:t>
            </w:r>
            <w:proofErr w:type="spellStart"/>
            <w:r w:rsidRPr="00886434">
              <w:rPr>
                <w:b/>
                <w:color w:val="000000"/>
              </w:rPr>
              <w:t>Biyosistem</w:t>
            </w:r>
            <w:proofErr w:type="spellEnd"/>
            <w:r w:rsidRPr="00886434">
              <w:rPr>
                <w:b/>
                <w:color w:val="000000"/>
              </w:rPr>
              <w:t xml:space="preserve"> </w:t>
            </w:r>
            <w:proofErr w:type="spellStart"/>
            <w:r w:rsidRPr="00886434">
              <w:rPr>
                <w:b/>
                <w:color w:val="000000"/>
              </w:rPr>
              <w:t>Mühendisliği</w:t>
            </w:r>
            <w:proofErr w:type="spellEnd"/>
            <w:r w:rsidRPr="00886434">
              <w:rPr>
                <w:b/>
                <w:color w:val="000000"/>
              </w:rPr>
              <w:t xml:space="preserve"> </w:t>
            </w:r>
            <w:proofErr w:type="spellStart"/>
            <w:r w:rsidRPr="00886434">
              <w:rPr>
                <w:b/>
                <w:color w:val="000000"/>
              </w:rPr>
              <w:t>Bölümü</w:t>
            </w:r>
            <w:proofErr w:type="spellEnd"/>
            <w:r w:rsidRPr="00886434">
              <w:rPr>
                <w:b/>
                <w:color w:val="000000"/>
              </w:rPr>
              <w:t xml:space="preserve"> 2025-2026 Bahar </w:t>
            </w:r>
            <w:proofErr w:type="spellStart"/>
            <w:r w:rsidRPr="00886434">
              <w:rPr>
                <w:b/>
                <w:color w:val="000000"/>
              </w:rPr>
              <w:t>Dönemi</w:t>
            </w:r>
            <w:proofErr w:type="spellEnd"/>
            <w:r w:rsidRPr="00886434">
              <w:rPr>
                <w:b/>
                <w:color w:val="000000"/>
              </w:rPr>
              <w:t xml:space="preserve"> Final </w:t>
            </w:r>
            <w:proofErr w:type="spellStart"/>
            <w:r w:rsidRPr="00886434">
              <w:rPr>
                <w:b/>
                <w:color w:val="000000"/>
              </w:rPr>
              <w:t>Sınav</w:t>
            </w:r>
            <w:proofErr w:type="spellEnd"/>
            <w:r w:rsidRPr="00886434">
              <w:rPr>
                <w:b/>
                <w:color w:val="000000"/>
              </w:rPr>
              <w:t xml:space="preserve"> Takvimi</w:t>
            </w:r>
          </w:p>
        </w:tc>
      </w:tr>
      <w:tr w:rsidR="007154D1" w:rsidRPr="00886434" w14:paraId="03134FF7" w14:textId="77777777" w:rsidTr="00886434">
        <w:trPr>
          <w:trHeight w:val="454"/>
          <w:jc w:val="center"/>
        </w:trPr>
        <w:tc>
          <w:tcPr>
            <w:tcW w:w="142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646147FB" w14:textId="77777777" w:rsidR="007154D1" w:rsidRPr="00886434" w:rsidRDefault="00C117E3">
            <w:pPr>
              <w:spacing w:after="0"/>
              <w:jc w:val="center"/>
            </w:pPr>
            <w:r w:rsidRPr="00886434">
              <w:rPr>
                <w:b/>
                <w:color w:val="000000"/>
              </w:rPr>
              <w:t xml:space="preserve">3. </w:t>
            </w:r>
            <w:proofErr w:type="spellStart"/>
            <w:r w:rsidRPr="00886434">
              <w:rPr>
                <w:b/>
                <w:color w:val="000000"/>
              </w:rPr>
              <w:t>Sınıf</w:t>
            </w:r>
            <w:proofErr w:type="spellEnd"/>
          </w:p>
        </w:tc>
      </w:tr>
      <w:tr w:rsidR="007154D1" w:rsidRPr="00886434" w14:paraId="03558FB4" w14:textId="77777777" w:rsidTr="00886434">
        <w:trPr>
          <w:trHeight w:val="454"/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16EF59CD" w14:textId="77777777" w:rsidR="007154D1" w:rsidRPr="00886434" w:rsidRDefault="00C117E3">
            <w:pPr>
              <w:spacing w:after="0"/>
              <w:jc w:val="center"/>
            </w:pPr>
            <w:proofErr w:type="spellStart"/>
            <w:r w:rsidRPr="00886434">
              <w:rPr>
                <w:b/>
                <w:color w:val="000000"/>
              </w:rPr>
              <w:t>Dersin</w:t>
            </w:r>
            <w:proofErr w:type="spellEnd"/>
            <w:r w:rsidRPr="00886434">
              <w:rPr>
                <w:b/>
                <w:color w:val="000000"/>
              </w:rPr>
              <w:t xml:space="preserve"> </w:t>
            </w:r>
            <w:proofErr w:type="spellStart"/>
            <w:r w:rsidRPr="00886434">
              <w:rPr>
                <w:b/>
                <w:color w:val="000000"/>
              </w:rPr>
              <w:t>Adı</w:t>
            </w:r>
            <w:proofErr w:type="spellEnd"/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7754C13F" w14:textId="77777777" w:rsidR="007154D1" w:rsidRPr="00886434" w:rsidRDefault="00C117E3">
            <w:pPr>
              <w:spacing w:after="0"/>
              <w:jc w:val="center"/>
            </w:pPr>
            <w:r w:rsidRPr="00886434">
              <w:rPr>
                <w:b/>
                <w:color w:val="000000"/>
              </w:rPr>
              <w:t>Tarih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09869270" w14:textId="77777777" w:rsidR="007154D1" w:rsidRPr="00886434" w:rsidRDefault="00C117E3">
            <w:pPr>
              <w:spacing w:after="0"/>
              <w:jc w:val="center"/>
            </w:pPr>
            <w:r w:rsidRPr="00886434">
              <w:rPr>
                <w:b/>
                <w:color w:val="000000"/>
              </w:rPr>
              <w:t>Saat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0AAC929B" w14:textId="77777777" w:rsidR="007154D1" w:rsidRPr="00886434" w:rsidRDefault="00C117E3">
            <w:pPr>
              <w:spacing w:after="0"/>
              <w:jc w:val="center"/>
            </w:pPr>
            <w:proofErr w:type="spellStart"/>
            <w:r w:rsidRPr="00886434">
              <w:rPr>
                <w:b/>
                <w:color w:val="000000"/>
              </w:rPr>
              <w:t>Dersin</w:t>
            </w:r>
            <w:proofErr w:type="spellEnd"/>
            <w:r w:rsidRPr="00886434">
              <w:rPr>
                <w:b/>
                <w:color w:val="000000"/>
              </w:rPr>
              <w:t xml:space="preserve"> </w:t>
            </w:r>
            <w:proofErr w:type="spellStart"/>
            <w:r w:rsidRPr="00886434">
              <w:rPr>
                <w:b/>
                <w:color w:val="000000"/>
              </w:rPr>
              <w:t>Sorumlusu</w:t>
            </w:r>
            <w:proofErr w:type="spellEnd"/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1980F577" w14:textId="77777777" w:rsidR="007154D1" w:rsidRPr="00886434" w:rsidRDefault="00C117E3">
            <w:pPr>
              <w:spacing w:after="0"/>
              <w:jc w:val="center"/>
            </w:pPr>
            <w:proofErr w:type="spellStart"/>
            <w:r w:rsidRPr="00886434">
              <w:rPr>
                <w:b/>
                <w:color w:val="000000"/>
              </w:rPr>
              <w:t>Derslik</w:t>
            </w:r>
            <w:proofErr w:type="spellEnd"/>
          </w:p>
        </w:tc>
      </w:tr>
      <w:tr w:rsidR="007154D1" w:rsidRPr="00886434" w14:paraId="3C959747" w14:textId="77777777" w:rsidTr="00886434">
        <w:trPr>
          <w:trHeight w:val="454"/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0476AC15" w14:textId="77777777" w:rsidR="007154D1" w:rsidRPr="00886434" w:rsidRDefault="00C117E3">
            <w:pPr>
              <w:spacing w:after="0"/>
              <w:jc w:val="center"/>
            </w:pPr>
            <w:proofErr w:type="spellStart"/>
            <w:r w:rsidRPr="00886434">
              <w:rPr>
                <w:b/>
                <w:color w:val="000000"/>
                <w:sz w:val="19"/>
              </w:rPr>
              <w:t>Hidroloji</w:t>
            </w:r>
            <w:proofErr w:type="spellEnd"/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57B4643D" w14:textId="77777777" w:rsidR="007154D1" w:rsidRPr="00886434" w:rsidRDefault="00C117E3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08.06.2026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3E76645B" w14:textId="77777777" w:rsidR="007154D1" w:rsidRPr="00886434" w:rsidRDefault="00C117E3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15:00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5EF4DBFC" w14:textId="77777777" w:rsidR="007154D1" w:rsidRPr="00886434" w:rsidRDefault="00C117E3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Prof. Dr. Ergün DOĞAN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72A84615" w14:textId="76BEB217" w:rsidR="007154D1" w:rsidRPr="00886434" w:rsidRDefault="00886434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D5</w:t>
            </w:r>
          </w:p>
        </w:tc>
      </w:tr>
      <w:tr w:rsidR="007154D1" w:rsidRPr="00886434" w14:paraId="43B09F7F" w14:textId="77777777" w:rsidTr="00886434">
        <w:trPr>
          <w:trHeight w:val="454"/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51D95E2D" w14:textId="77777777" w:rsidR="007154D1" w:rsidRPr="00886434" w:rsidRDefault="00C117E3">
            <w:pPr>
              <w:spacing w:after="0"/>
              <w:jc w:val="center"/>
            </w:pPr>
            <w:proofErr w:type="spellStart"/>
            <w:r w:rsidRPr="00886434">
              <w:rPr>
                <w:b/>
                <w:color w:val="000000"/>
                <w:sz w:val="19"/>
              </w:rPr>
              <w:t>Mesleki</w:t>
            </w:r>
            <w:proofErr w:type="spellEnd"/>
            <w:r w:rsidRPr="00886434">
              <w:rPr>
                <w:b/>
                <w:color w:val="000000"/>
                <w:sz w:val="19"/>
              </w:rPr>
              <w:t xml:space="preserve"> </w:t>
            </w:r>
            <w:proofErr w:type="spellStart"/>
            <w:r w:rsidRPr="00886434">
              <w:rPr>
                <w:b/>
                <w:color w:val="000000"/>
                <w:sz w:val="19"/>
              </w:rPr>
              <w:t>Uygulama</w:t>
            </w:r>
            <w:proofErr w:type="spellEnd"/>
            <w:r w:rsidRPr="00886434">
              <w:rPr>
                <w:b/>
                <w:color w:val="000000"/>
                <w:sz w:val="19"/>
              </w:rPr>
              <w:t xml:space="preserve"> II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1AFEC6F5" w14:textId="77777777" w:rsidR="007154D1" w:rsidRPr="00886434" w:rsidRDefault="00C117E3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09.06.2026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3B2359FB" w14:textId="77777777" w:rsidR="007154D1" w:rsidRPr="00886434" w:rsidRDefault="00C117E3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14:00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563FB5C5" w14:textId="77777777" w:rsidR="007154D1" w:rsidRPr="00886434" w:rsidRDefault="00C117E3">
            <w:pPr>
              <w:spacing w:after="0"/>
              <w:jc w:val="center"/>
            </w:pPr>
            <w:proofErr w:type="spellStart"/>
            <w:r w:rsidRPr="00886434">
              <w:rPr>
                <w:b/>
                <w:color w:val="000000"/>
                <w:sz w:val="19"/>
              </w:rPr>
              <w:t>Doç</w:t>
            </w:r>
            <w:proofErr w:type="spellEnd"/>
            <w:r w:rsidRPr="00886434">
              <w:rPr>
                <w:b/>
                <w:color w:val="000000"/>
                <w:sz w:val="19"/>
              </w:rPr>
              <w:t>. Dr. Yeşim BOZKURT ÇOLAK</w:t>
            </w:r>
          </w:p>
          <w:p w14:paraId="652D1A42" w14:textId="77777777" w:rsidR="007154D1" w:rsidRPr="00886434" w:rsidRDefault="00C117E3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 xml:space="preserve">Dr. </w:t>
            </w:r>
            <w:proofErr w:type="spellStart"/>
            <w:r w:rsidRPr="00886434">
              <w:rPr>
                <w:b/>
                <w:color w:val="000000"/>
                <w:sz w:val="19"/>
              </w:rPr>
              <w:t>Öğr</w:t>
            </w:r>
            <w:proofErr w:type="spellEnd"/>
            <w:r w:rsidRPr="00886434">
              <w:rPr>
                <w:b/>
                <w:color w:val="000000"/>
                <w:sz w:val="19"/>
              </w:rPr>
              <w:t>. Üyesi Salih ATAY</w:t>
            </w:r>
          </w:p>
          <w:p w14:paraId="0E555210" w14:textId="77777777" w:rsidR="007154D1" w:rsidRPr="00886434" w:rsidRDefault="00C117E3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 xml:space="preserve">Dr. </w:t>
            </w:r>
            <w:proofErr w:type="spellStart"/>
            <w:r w:rsidRPr="00886434">
              <w:rPr>
                <w:b/>
                <w:color w:val="000000"/>
                <w:sz w:val="19"/>
              </w:rPr>
              <w:t>Öğr</w:t>
            </w:r>
            <w:proofErr w:type="spellEnd"/>
            <w:r w:rsidRPr="00886434">
              <w:rPr>
                <w:b/>
                <w:color w:val="000000"/>
                <w:sz w:val="19"/>
              </w:rPr>
              <w:t>. Üyesi Aysel AYGÜN</w:t>
            </w:r>
          </w:p>
          <w:p w14:paraId="7A39DB7E" w14:textId="77777777" w:rsidR="007154D1" w:rsidRPr="00886434" w:rsidRDefault="00C117E3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 xml:space="preserve">Dr. </w:t>
            </w:r>
            <w:proofErr w:type="spellStart"/>
            <w:r w:rsidRPr="00886434">
              <w:rPr>
                <w:b/>
                <w:color w:val="000000"/>
                <w:sz w:val="19"/>
              </w:rPr>
              <w:t>Öğr</w:t>
            </w:r>
            <w:proofErr w:type="spellEnd"/>
            <w:r w:rsidRPr="00886434">
              <w:rPr>
                <w:b/>
                <w:color w:val="000000"/>
                <w:sz w:val="19"/>
              </w:rPr>
              <w:t>. Üyesi Çağlar Özkan SEZER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18A66D02" w14:textId="32A47D49" w:rsidR="007154D1" w:rsidRPr="00886434" w:rsidRDefault="00886434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D5</w:t>
            </w:r>
          </w:p>
        </w:tc>
      </w:tr>
      <w:tr w:rsidR="00D54B06" w:rsidRPr="00FF47CE" w14:paraId="204DCE35" w14:textId="77777777" w:rsidTr="00D54B06">
        <w:trPr>
          <w:trHeight w:val="454"/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1BA57909" w14:textId="0BCF4E42" w:rsidR="00D54B06" w:rsidRPr="00FF47CE" w:rsidRDefault="00D54B06" w:rsidP="00D54B06">
            <w:pPr>
              <w:spacing w:after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FF47CE">
              <w:rPr>
                <w:b/>
                <w:bCs/>
                <w:sz w:val="19"/>
                <w:szCs w:val="19"/>
              </w:rPr>
              <w:t>ÜNIVERSITE SEÇMELI DERS (ÜSD)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36210EDC" w14:textId="5E76F3C6" w:rsidR="00D54B06" w:rsidRPr="00FF47CE" w:rsidRDefault="00D54B06" w:rsidP="00D54B06">
            <w:pPr>
              <w:spacing w:after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FF47CE">
              <w:rPr>
                <w:b/>
                <w:bCs/>
                <w:sz w:val="19"/>
                <w:szCs w:val="19"/>
              </w:rPr>
              <w:t>10</w:t>
            </w:r>
            <w:r w:rsidR="00FF47CE">
              <w:rPr>
                <w:b/>
                <w:bCs/>
                <w:sz w:val="19"/>
                <w:szCs w:val="19"/>
              </w:rPr>
              <w:t>.06.2026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2D43D76E" w14:textId="5056B57A" w:rsidR="00D54B06" w:rsidRPr="00FF47CE" w:rsidRDefault="00D54B06" w:rsidP="00D54B06">
            <w:pPr>
              <w:spacing w:after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FF47CE">
              <w:rPr>
                <w:b/>
                <w:bCs/>
                <w:sz w:val="19"/>
                <w:szCs w:val="19"/>
              </w:rPr>
              <w:t>15.45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1EAC51B5" w14:textId="3CA472A7" w:rsidR="00D54B06" w:rsidRPr="00FF47CE" w:rsidRDefault="00D54B06" w:rsidP="00D54B06">
            <w:pPr>
              <w:spacing w:after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53C74FD0" w14:textId="77B3828E" w:rsidR="00D54B06" w:rsidRPr="00FF47CE" w:rsidRDefault="00D54B06" w:rsidP="00D54B06">
            <w:pPr>
              <w:spacing w:after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</w:tr>
      <w:tr w:rsidR="007154D1" w:rsidRPr="00886434" w14:paraId="2F622B2C" w14:textId="77777777" w:rsidTr="00886434">
        <w:trPr>
          <w:trHeight w:val="454"/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69E3A6B2" w14:textId="77777777" w:rsidR="007154D1" w:rsidRPr="00886434" w:rsidRDefault="00C117E3">
            <w:pPr>
              <w:spacing w:after="0"/>
              <w:jc w:val="center"/>
            </w:pPr>
            <w:proofErr w:type="spellStart"/>
            <w:r w:rsidRPr="00886434">
              <w:rPr>
                <w:b/>
                <w:color w:val="000000"/>
                <w:sz w:val="19"/>
              </w:rPr>
              <w:t>Tarımsal</w:t>
            </w:r>
            <w:proofErr w:type="spellEnd"/>
            <w:r w:rsidRPr="00886434">
              <w:rPr>
                <w:b/>
                <w:color w:val="000000"/>
                <w:sz w:val="19"/>
              </w:rPr>
              <w:t xml:space="preserve"> Savaş </w:t>
            </w:r>
            <w:proofErr w:type="spellStart"/>
            <w:r w:rsidRPr="00886434">
              <w:rPr>
                <w:b/>
                <w:color w:val="000000"/>
                <w:sz w:val="19"/>
              </w:rPr>
              <w:t>Yöntemleri</w:t>
            </w:r>
            <w:proofErr w:type="spellEnd"/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5D7EF984" w14:textId="77777777" w:rsidR="007154D1" w:rsidRPr="00886434" w:rsidRDefault="00C117E3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11.06.2026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6B372AA5" w14:textId="77777777" w:rsidR="007154D1" w:rsidRPr="00886434" w:rsidRDefault="00C117E3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15:00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3E6BF926" w14:textId="77777777" w:rsidR="007154D1" w:rsidRPr="00886434" w:rsidRDefault="00C117E3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 xml:space="preserve">Dr. </w:t>
            </w:r>
            <w:proofErr w:type="spellStart"/>
            <w:r w:rsidRPr="00886434">
              <w:rPr>
                <w:b/>
                <w:color w:val="000000"/>
                <w:sz w:val="19"/>
              </w:rPr>
              <w:t>Öğr</w:t>
            </w:r>
            <w:proofErr w:type="spellEnd"/>
            <w:r w:rsidRPr="00886434">
              <w:rPr>
                <w:b/>
                <w:color w:val="000000"/>
                <w:sz w:val="19"/>
              </w:rPr>
              <w:t>. Üyesi Salih ATAY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4F41EE5C" w14:textId="6FE550B4" w:rsidR="007154D1" w:rsidRPr="00886434" w:rsidRDefault="00886434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D5</w:t>
            </w:r>
          </w:p>
        </w:tc>
      </w:tr>
      <w:tr w:rsidR="007154D1" w:rsidRPr="00886434" w14:paraId="6D221471" w14:textId="77777777" w:rsidTr="00886434">
        <w:trPr>
          <w:trHeight w:val="454"/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641EF21A" w14:textId="77777777" w:rsidR="007154D1" w:rsidRPr="00886434" w:rsidRDefault="00C117E3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 xml:space="preserve">Toprak Su </w:t>
            </w:r>
            <w:proofErr w:type="spellStart"/>
            <w:r w:rsidRPr="00886434">
              <w:rPr>
                <w:b/>
                <w:color w:val="000000"/>
                <w:sz w:val="19"/>
              </w:rPr>
              <w:t>Yapıları</w:t>
            </w:r>
            <w:proofErr w:type="spellEnd"/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123AB55A" w14:textId="77777777" w:rsidR="007154D1" w:rsidRPr="00886434" w:rsidRDefault="00C117E3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12.06.2026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714BF25E" w14:textId="41D7F4CA" w:rsidR="007154D1" w:rsidRPr="00886434" w:rsidRDefault="00C117E3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1</w:t>
            </w:r>
            <w:r w:rsidR="001C5B8B">
              <w:rPr>
                <w:b/>
                <w:color w:val="000000"/>
                <w:sz w:val="19"/>
              </w:rPr>
              <w:t>5</w:t>
            </w:r>
            <w:r w:rsidRPr="00886434">
              <w:rPr>
                <w:b/>
                <w:color w:val="000000"/>
                <w:sz w:val="19"/>
              </w:rPr>
              <w:t>:00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099DF497" w14:textId="77777777" w:rsidR="007154D1" w:rsidRPr="00886434" w:rsidRDefault="00C117E3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 xml:space="preserve">Dr. </w:t>
            </w:r>
            <w:proofErr w:type="spellStart"/>
            <w:r w:rsidRPr="00886434">
              <w:rPr>
                <w:b/>
                <w:color w:val="000000"/>
                <w:sz w:val="19"/>
              </w:rPr>
              <w:t>Öğr</w:t>
            </w:r>
            <w:proofErr w:type="spellEnd"/>
            <w:r w:rsidRPr="00886434">
              <w:rPr>
                <w:b/>
                <w:color w:val="000000"/>
                <w:sz w:val="19"/>
              </w:rPr>
              <w:t>. Üyesi Çağlar Özkan SEZER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0BBD02D3" w14:textId="3F78956E" w:rsidR="007154D1" w:rsidRPr="00886434" w:rsidRDefault="00886434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D5</w:t>
            </w:r>
          </w:p>
        </w:tc>
      </w:tr>
      <w:tr w:rsidR="007154D1" w:rsidRPr="00886434" w14:paraId="7BC62FFB" w14:textId="77777777" w:rsidTr="00886434">
        <w:trPr>
          <w:trHeight w:val="454"/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4F77314E" w14:textId="77777777" w:rsidR="007154D1" w:rsidRPr="00886434" w:rsidRDefault="00C117E3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 xml:space="preserve">Akıllı </w:t>
            </w:r>
            <w:proofErr w:type="spellStart"/>
            <w:r w:rsidRPr="00886434">
              <w:rPr>
                <w:b/>
                <w:color w:val="000000"/>
                <w:sz w:val="19"/>
              </w:rPr>
              <w:t>Tarım</w:t>
            </w:r>
            <w:proofErr w:type="spellEnd"/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2AAB59B9" w14:textId="77777777" w:rsidR="007154D1" w:rsidRPr="00886434" w:rsidRDefault="00C117E3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15.06.2026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0A9DE6A0" w14:textId="77777777" w:rsidR="007154D1" w:rsidRPr="00886434" w:rsidRDefault="00C117E3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11:00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66A5487D" w14:textId="77777777" w:rsidR="007154D1" w:rsidRPr="00886434" w:rsidRDefault="00C117E3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 xml:space="preserve">Dr. </w:t>
            </w:r>
            <w:proofErr w:type="spellStart"/>
            <w:r w:rsidRPr="00886434">
              <w:rPr>
                <w:b/>
                <w:color w:val="000000"/>
                <w:sz w:val="19"/>
              </w:rPr>
              <w:t>Öğr</w:t>
            </w:r>
            <w:proofErr w:type="spellEnd"/>
            <w:r w:rsidRPr="00886434">
              <w:rPr>
                <w:b/>
                <w:color w:val="000000"/>
                <w:sz w:val="19"/>
              </w:rPr>
              <w:t>. Üyesi Çağlar Özkan SEZER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6DDABE5F" w14:textId="569542D7" w:rsidR="007154D1" w:rsidRPr="00886434" w:rsidRDefault="00886434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D5</w:t>
            </w:r>
          </w:p>
        </w:tc>
      </w:tr>
      <w:tr w:rsidR="007154D1" w:rsidRPr="00886434" w14:paraId="7586FFFA" w14:textId="77777777" w:rsidTr="00886434">
        <w:trPr>
          <w:trHeight w:val="454"/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7D2B988E" w14:textId="77777777" w:rsidR="007154D1" w:rsidRPr="00886434" w:rsidRDefault="00C117E3">
            <w:pPr>
              <w:spacing w:after="0"/>
              <w:jc w:val="center"/>
            </w:pPr>
            <w:proofErr w:type="spellStart"/>
            <w:r w:rsidRPr="00886434">
              <w:rPr>
                <w:b/>
                <w:color w:val="000000"/>
                <w:sz w:val="19"/>
              </w:rPr>
              <w:t>Tarımsal</w:t>
            </w:r>
            <w:proofErr w:type="spellEnd"/>
            <w:r w:rsidRPr="00886434">
              <w:rPr>
                <w:b/>
                <w:color w:val="000000"/>
                <w:sz w:val="19"/>
              </w:rPr>
              <w:t xml:space="preserve"> </w:t>
            </w:r>
            <w:proofErr w:type="spellStart"/>
            <w:r w:rsidRPr="00886434">
              <w:rPr>
                <w:b/>
                <w:color w:val="000000"/>
                <w:sz w:val="19"/>
              </w:rPr>
              <w:t>Mekanizasyon</w:t>
            </w:r>
            <w:proofErr w:type="spellEnd"/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0C8880D7" w14:textId="205B69C5" w:rsidR="007154D1" w:rsidRPr="00886434" w:rsidRDefault="00C117E3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1</w:t>
            </w:r>
            <w:r w:rsidR="007D154B">
              <w:rPr>
                <w:b/>
                <w:color w:val="000000"/>
                <w:sz w:val="19"/>
              </w:rPr>
              <w:t>7</w:t>
            </w:r>
            <w:r w:rsidRPr="00886434">
              <w:rPr>
                <w:b/>
                <w:color w:val="000000"/>
                <w:sz w:val="19"/>
              </w:rPr>
              <w:t>.06.2026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6BC37851" w14:textId="77777777" w:rsidR="007154D1" w:rsidRPr="00886434" w:rsidRDefault="00C117E3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13:00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44EBAED1" w14:textId="77777777" w:rsidR="007154D1" w:rsidRPr="00886434" w:rsidRDefault="00C117E3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 xml:space="preserve">Dr. </w:t>
            </w:r>
            <w:proofErr w:type="spellStart"/>
            <w:r w:rsidRPr="00886434">
              <w:rPr>
                <w:b/>
                <w:color w:val="000000"/>
                <w:sz w:val="19"/>
              </w:rPr>
              <w:t>Öğr</w:t>
            </w:r>
            <w:proofErr w:type="spellEnd"/>
            <w:r w:rsidRPr="00886434">
              <w:rPr>
                <w:b/>
                <w:color w:val="000000"/>
                <w:sz w:val="19"/>
              </w:rPr>
              <w:t>. Üyesi Aysel AYGÜN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7AB"/>
            <w:vAlign w:val="center"/>
          </w:tcPr>
          <w:p w14:paraId="209E5747" w14:textId="195C8DEC" w:rsidR="007154D1" w:rsidRPr="00886434" w:rsidRDefault="00886434">
            <w:pPr>
              <w:spacing w:after="0"/>
              <w:jc w:val="center"/>
            </w:pPr>
            <w:r w:rsidRPr="00886434">
              <w:rPr>
                <w:b/>
                <w:color w:val="000000"/>
                <w:sz w:val="19"/>
              </w:rPr>
              <w:t>D5</w:t>
            </w:r>
          </w:p>
        </w:tc>
      </w:tr>
    </w:tbl>
    <w:p w14:paraId="5B551054" w14:textId="77777777" w:rsidR="000757CA" w:rsidRPr="000757CA" w:rsidRDefault="00C117E3" w:rsidP="000757CA">
      <w:pPr>
        <w:spacing w:after="0"/>
        <w:rPr>
          <w:lang w:val="tr-TR"/>
        </w:rPr>
      </w:pPr>
      <w:r w:rsidRPr="00886434">
        <w:br/>
      </w:r>
      <w:r w:rsidRPr="00886434">
        <w:br/>
      </w:r>
    </w:p>
    <w:p w14:paraId="62A1ABF0" w14:textId="77777777" w:rsidR="005E1E4D" w:rsidRPr="000757CA" w:rsidRDefault="005E1E4D" w:rsidP="005E1E4D">
      <w:pPr>
        <w:spacing w:after="0"/>
        <w:rPr>
          <w:lang w:val="tr-TR"/>
        </w:rPr>
      </w:pPr>
    </w:p>
    <w:p w14:paraId="6F4E09CD" w14:textId="77777777" w:rsidR="005E1E4D" w:rsidRPr="000757CA" w:rsidRDefault="005E1E4D" w:rsidP="005E1E4D">
      <w:pPr>
        <w:spacing w:after="0"/>
        <w:rPr>
          <w:highlight w:val="yellow"/>
          <w:lang w:val="tr-TR"/>
        </w:rPr>
      </w:pPr>
      <w:r w:rsidRPr="000757CA">
        <w:rPr>
          <w:highlight w:val="yellow"/>
          <w:lang w:val="tr-TR"/>
        </w:rPr>
        <w:t xml:space="preserve"> *Öğrencilerin dikkatine: </w:t>
      </w:r>
    </w:p>
    <w:p w14:paraId="1FDAE1BB" w14:textId="77777777" w:rsidR="005E1E4D" w:rsidRPr="005E1E4D" w:rsidRDefault="005E1E4D" w:rsidP="005E1E4D">
      <w:pPr>
        <w:spacing w:after="0"/>
        <w:rPr>
          <w:highlight w:val="yellow"/>
          <w:lang w:val="tr-TR"/>
        </w:rPr>
      </w:pPr>
    </w:p>
    <w:p w14:paraId="57171B12" w14:textId="2B1277E9" w:rsidR="007154D1" w:rsidRPr="00886434" w:rsidRDefault="005E1E4D" w:rsidP="005E1E4D">
      <w:pPr>
        <w:spacing w:after="0"/>
      </w:pPr>
      <w:r w:rsidRPr="005E1E4D">
        <w:rPr>
          <w:highlight w:val="yellow"/>
          <w:lang w:val="tr-TR"/>
        </w:rPr>
        <w:t xml:space="preserve"> </w:t>
      </w:r>
      <w:r w:rsidRPr="005E1E4D">
        <w:rPr>
          <w:b/>
          <w:bCs/>
          <w:highlight w:val="yellow"/>
          <w:lang w:val="tr-TR"/>
        </w:rPr>
        <w:t>*Öğrencilerin dikkatine: İNUZEM üzerinden alınan pedagojik formasyon derslerinin yarıyıl sonu (final) sınavı 19.06.2026 tarihinde 10.00-12.00 saatleri arasında Malatya Turgut Özal Üniversitesi Ziraat Fakültesi dersliklerinde yüz yüze yapılacaktır.</w:t>
      </w:r>
      <w:r w:rsidR="00C117E3" w:rsidRPr="00886434">
        <w:br/>
      </w:r>
      <w:r w:rsidR="00C117E3" w:rsidRPr="00886434">
        <w:br/>
      </w:r>
      <w:r w:rsidR="00C117E3" w:rsidRPr="00886434">
        <w:br/>
      </w:r>
      <w:r w:rsidR="00C117E3" w:rsidRPr="00886434">
        <w:br/>
      </w:r>
      <w:r w:rsidR="00C117E3" w:rsidRPr="00886434">
        <w:br/>
      </w:r>
      <w:r w:rsidR="00C117E3" w:rsidRPr="00886434">
        <w:br/>
      </w:r>
    </w:p>
    <w:p w14:paraId="2C76681E" w14:textId="77777777" w:rsidR="007154D1" w:rsidRDefault="00C117E3">
      <w:pPr>
        <w:spacing w:after="0"/>
        <w:jc w:val="right"/>
      </w:pPr>
      <w:proofErr w:type="spellStart"/>
      <w:r w:rsidRPr="00886434">
        <w:rPr>
          <w:b/>
        </w:rPr>
        <w:t>Biyosistem</w:t>
      </w:r>
      <w:proofErr w:type="spellEnd"/>
      <w:r w:rsidRPr="00886434">
        <w:rPr>
          <w:b/>
        </w:rPr>
        <w:t xml:space="preserve"> </w:t>
      </w:r>
      <w:proofErr w:type="spellStart"/>
      <w:r w:rsidRPr="00886434">
        <w:rPr>
          <w:b/>
        </w:rPr>
        <w:t>Mühendisliği</w:t>
      </w:r>
      <w:proofErr w:type="spellEnd"/>
      <w:r w:rsidRPr="00886434">
        <w:rPr>
          <w:b/>
        </w:rPr>
        <w:t xml:space="preserve"> </w:t>
      </w:r>
      <w:proofErr w:type="spellStart"/>
      <w:r w:rsidRPr="00886434">
        <w:rPr>
          <w:b/>
        </w:rPr>
        <w:t>Bölüm</w:t>
      </w:r>
      <w:proofErr w:type="spellEnd"/>
      <w:r w:rsidRPr="00886434">
        <w:rPr>
          <w:b/>
        </w:rPr>
        <w:t xml:space="preserve"> </w:t>
      </w:r>
      <w:proofErr w:type="spellStart"/>
      <w:r w:rsidRPr="00886434">
        <w:rPr>
          <w:b/>
        </w:rPr>
        <w:t>Başkanı</w:t>
      </w:r>
      <w:proofErr w:type="spellEnd"/>
      <w:r w:rsidRPr="00886434">
        <w:br/>
      </w:r>
      <w:r w:rsidRPr="00886434">
        <w:rPr>
          <w:b/>
        </w:rPr>
        <w:t>Doç. Dr. Yeşim Bozkurt Çolak</w:t>
      </w:r>
    </w:p>
    <w:sectPr w:rsidR="007154D1" w:rsidSect="00034616">
      <w:pgSz w:w="16834" w:h="11909" w:orient="landscape"/>
      <w:pgMar w:top="504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0190235">
    <w:abstractNumId w:val="8"/>
  </w:num>
  <w:num w:numId="2" w16cid:durableId="1182745549">
    <w:abstractNumId w:val="6"/>
  </w:num>
  <w:num w:numId="3" w16cid:durableId="1780295373">
    <w:abstractNumId w:val="5"/>
  </w:num>
  <w:num w:numId="4" w16cid:durableId="813984911">
    <w:abstractNumId w:val="4"/>
  </w:num>
  <w:num w:numId="5" w16cid:durableId="598298092">
    <w:abstractNumId w:val="7"/>
  </w:num>
  <w:num w:numId="6" w16cid:durableId="2080908447">
    <w:abstractNumId w:val="3"/>
  </w:num>
  <w:num w:numId="7" w16cid:durableId="1293053401">
    <w:abstractNumId w:val="2"/>
  </w:num>
  <w:num w:numId="8" w16cid:durableId="905605432">
    <w:abstractNumId w:val="1"/>
  </w:num>
  <w:num w:numId="9" w16cid:durableId="156116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57CA"/>
    <w:rsid w:val="00142B3B"/>
    <w:rsid w:val="0015074B"/>
    <w:rsid w:val="00151BB9"/>
    <w:rsid w:val="001C5B8B"/>
    <w:rsid w:val="0029639D"/>
    <w:rsid w:val="00326F90"/>
    <w:rsid w:val="003E24D4"/>
    <w:rsid w:val="005458F0"/>
    <w:rsid w:val="005E1E4D"/>
    <w:rsid w:val="006E38EE"/>
    <w:rsid w:val="007154D1"/>
    <w:rsid w:val="007D154B"/>
    <w:rsid w:val="00886434"/>
    <w:rsid w:val="00970AB5"/>
    <w:rsid w:val="00977BDA"/>
    <w:rsid w:val="009F4429"/>
    <w:rsid w:val="00A92DA2"/>
    <w:rsid w:val="00AA1D8D"/>
    <w:rsid w:val="00AD1610"/>
    <w:rsid w:val="00B47730"/>
    <w:rsid w:val="00BC7DFC"/>
    <w:rsid w:val="00BD5884"/>
    <w:rsid w:val="00C001A2"/>
    <w:rsid w:val="00C117E3"/>
    <w:rsid w:val="00CB0664"/>
    <w:rsid w:val="00D148E0"/>
    <w:rsid w:val="00D54B06"/>
    <w:rsid w:val="00DF5FB4"/>
    <w:rsid w:val="00EA5B81"/>
    <w:rsid w:val="00EC55D4"/>
    <w:rsid w:val="00F42239"/>
    <w:rsid w:val="00F536F9"/>
    <w:rsid w:val="00FC693F"/>
    <w:rsid w:val="00FD6DBE"/>
    <w:rsid w:val="00FE2F25"/>
    <w:rsid w:val="00FF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7F4C5"/>
  <w14:defaultImageDpi w14:val="300"/>
  <w15:docId w15:val="{223B65D1-1350-4707-A496-FA402014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1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Burak Dalkılıç</cp:lastModifiedBy>
  <cp:revision>11</cp:revision>
  <dcterms:created xsi:type="dcterms:W3CDTF">2026-05-25T21:43:00Z</dcterms:created>
  <dcterms:modified xsi:type="dcterms:W3CDTF">2026-05-29T22:05:00Z</dcterms:modified>
  <cp:category/>
</cp:coreProperties>
</file>